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520F" w14:textId="77777777" w:rsidR="00EB5271" w:rsidRPr="00BF5F5F" w:rsidRDefault="00000000" w:rsidP="00BF5F5F">
      <w:pPr>
        <w:pStyle w:val="Heading1"/>
        <w:rPr>
          <w:color w:val="244061" w:themeColor="accent1" w:themeShade="80"/>
        </w:rPr>
      </w:pPr>
      <w:proofErr w:type="gramStart"/>
      <w:r w:rsidRPr="00BF5F5F">
        <w:rPr>
          <w:color w:val="244061" w:themeColor="accent1" w:themeShade="80"/>
        </w:rPr>
        <w:t>Plus</w:t>
      </w:r>
      <w:proofErr w:type="gramEnd"/>
      <w:r w:rsidRPr="00BF5F5F">
        <w:rPr>
          <w:color w:val="244061" w:themeColor="accent1" w:themeShade="80"/>
        </w:rPr>
        <w:t xml:space="preserve"> One Scheme / </w:t>
      </w:r>
      <w:proofErr w:type="spellStart"/>
      <w:r w:rsidRPr="00BF5F5F">
        <w:rPr>
          <w:color w:val="244061" w:themeColor="accent1" w:themeShade="80"/>
        </w:rPr>
        <w:t>Sgeama</w:t>
      </w:r>
      <w:proofErr w:type="spellEnd"/>
      <w:r w:rsidRPr="00BF5F5F">
        <w:rPr>
          <w:color w:val="244061" w:themeColor="accent1" w:themeShade="80"/>
        </w:rPr>
        <w:t xml:space="preserve"> Agus Aon</w:t>
      </w:r>
    </w:p>
    <w:p w14:paraId="325FC5FE" w14:textId="77777777" w:rsidR="00EB5271" w:rsidRPr="00BF5F5F" w:rsidRDefault="00000000">
      <w:pPr>
        <w:pStyle w:val="Heading2"/>
        <w:rPr>
          <w:color w:val="244061" w:themeColor="accent1" w:themeShade="80"/>
        </w:rPr>
      </w:pPr>
      <w:r w:rsidRPr="00BF5F5F">
        <w:rPr>
          <w:color w:val="244061" w:themeColor="accent1" w:themeShade="80"/>
        </w:rPr>
        <w:t xml:space="preserve">Application Form / </w:t>
      </w:r>
      <w:proofErr w:type="spellStart"/>
      <w:r w:rsidRPr="00BF5F5F">
        <w:rPr>
          <w:color w:val="244061" w:themeColor="accent1" w:themeShade="80"/>
        </w:rPr>
        <w:t>Foirm-iarrtais</w:t>
      </w:r>
      <w:proofErr w:type="spellEnd"/>
    </w:p>
    <w:p w14:paraId="1F3B7220" w14:textId="77777777" w:rsidR="00EB5271" w:rsidRPr="00BF5F5F" w:rsidRDefault="00000000">
      <w:pPr>
        <w:pStyle w:val="Heading3"/>
        <w:rPr>
          <w:color w:val="244061" w:themeColor="accent1" w:themeShade="80"/>
        </w:rPr>
      </w:pPr>
      <w:r w:rsidRPr="00BF5F5F">
        <w:rPr>
          <w:color w:val="244061" w:themeColor="accent1" w:themeShade="80"/>
        </w:rPr>
        <w:t>Personal Details</w:t>
      </w:r>
    </w:p>
    <w:p w14:paraId="4695E8BA" w14:textId="77777777" w:rsidR="00EB5271" w:rsidRDefault="00000000">
      <w:r>
        <w:rPr>
          <w:sz w:val="24"/>
        </w:rPr>
        <w:t>Please complete the following details:</w:t>
      </w:r>
    </w:p>
    <w:p w14:paraId="000DFCC5" w14:textId="77777777" w:rsidR="00EB5271" w:rsidRDefault="00000000">
      <w:r>
        <w:rPr>
          <w:sz w:val="24"/>
        </w:rPr>
        <w:t>Surname:</w:t>
      </w:r>
    </w:p>
    <w:p w14:paraId="33A6B2D6" w14:textId="77777777" w:rsidR="00EB5271" w:rsidRDefault="00000000">
      <w:r>
        <w:rPr>
          <w:sz w:val="24"/>
        </w:rPr>
        <w:t>Name(s):</w:t>
      </w:r>
    </w:p>
    <w:p w14:paraId="1D278819" w14:textId="77777777" w:rsidR="00EB5271" w:rsidRDefault="00000000">
      <w:r>
        <w:rPr>
          <w:sz w:val="24"/>
        </w:rPr>
        <w:t>Email:</w:t>
      </w:r>
    </w:p>
    <w:p w14:paraId="109CEBB8" w14:textId="77777777" w:rsidR="00EB5271" w:rsidRDefault="00000000">
      <w:r>
        <w:rPr>
          <w:sz w:val="24"/>
        </w:rPr>
        <w:t>Address:</w:t>
      </w:r>
    </w:p>
    <w:p w14:paraId="6F0BB401" w14:textId="77777777" w:rsidR="00EB5271" w:rsidRDefault="00000000">
      <w:r>
        <w:rPr>
          <w:sz w:val="24"/>
        </w:rPr>
        <w:t>Telephone:</w:t>
      </w:r>
    </w:p>
    <w:p w14:paraId="2F05731D" w14:textId="77777777" w:rsidR="00EB5271" w:rsidRDefault="00000000">
      <w:r>
        <w:rPr>
          <w:sz w:val="24"/>
        </w:rPr>
        <w:t>Date of Birth:</w:t>
      </w:r>
    </w:p>
    <w:p w14:paraId="7F1DF6F9" w14:textId="77777777" w:rsidR="00EB5271" w:rsidRPr="00BF5F5F" w:rsidRDefault="00000000">
      <w:pPr>
        <w:pStyle w:val="Heading3"/>
        <w:rPr>
          <w:color w:val="244061" w:themeColor="accent1" w:themeShade="80"/>
        </w:rPr>
      </w:pPr>
      <w:r w:rsidRPr="00BF5F5F">
        <w:rPr>
          <w:color w:val="244061" w:themeColor="accent1" w:themeShade="80"/>
        </w:rPr>
        <w:t>Eligibility Criteria</w:t>
      </w:r>
    </w:p>
    <w:p w14:paraId="3B98ADB0" w14:textId="77777777" w:rsidR="00EB5271" w:rsidRDefault="00000000">
      <w:r>
        <w:rPr>
          <w:sz w:val="24"/>
        </w:rPr>
        <w:t>Please tick all that apply:</w:t>
      </w:r>
    </w:p>
    <w:p w14:paraId="6B4BFCE5" w14:textId="5FAF7A83" w:rsidR="00EB5271" w:rsidRDefault="00120B1D">
      <w:sdt>
        <w:sdtPr>
          <w:rPr>
            <w:sz w:val="24"/>
          </w:rPr>
          <w:id w:val="456299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00000">
        <w:rPr>
          <w:sz w:val="24"/>
        </w:rPr>
        <w:t xml:space="preserve"> I am unable to access sports or leisure facilities without the assistance of my carer or attendant.</w:t>
      </w:r>
    </w:p>
    <w:p w14:paraId="5D31D3BA" w14:textId="7EB0EC0C" w:rsidR="00EB5271" w:rsidRDefault="00120B1D">
      <w:sdt>
        <w:sdtPr>
          <w:rPr>
            <w:sz w:val="24"/>
          </w:rPr>
          <w:id w:val="142314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00000">
        <w:rPr>
          <w:sz w:val="24"/>
        </w:rPr>
        <w:t>I have an NEC card with the Plus One logo.</w:t>
      </w:r>
    </w:p>
    <w:p w14:paraId="5B946E32" w14:textId="1ECFF80B" w:rsidR="00EB5271" w:rsidRDefault="00120B1D">
      <w:sdt>
        <w:sdtPr>
          <w:rPr>
            <w:sz w:val="24"/>
          </w:rPr>
          <w:id w:val="-180638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00000">
        <w:rPr>
          <w:sz w:val="24"/>
        </w:rPr>
        <w:t>I am in receipt of a DLA higher or middle rate care component.</w:t>
      </w:r>
    </w:p>
    <w:p w14:paraId="68545605" w14:textId="32AD7C69" w:rsidR="00EB5271" w:rsidRDefault="00120B1D">
      <w:sdt>
        <w:sdtPr>
          <w:rPr>
            <w:sz w:val="24"/>
          </w:rPr>
          <w:id w:val="-157543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00000">
        <w:rPr>
          <w:sz w:val="24"/>
        </w:rPr>
        <w:t>I am in receipt of attendance allowance.</w:t>
      </w:r>
    </w:p>
    <w:p w14:paraId="0674E033" w14:textId="4D223313" w:rsidR="00EB5271" w:rsidRDefault="00120B1D">
      <w:sdt>
        <w:sdtPr>
          <w:rPr>
            <w:sz w:val="24"/>
          </w:rPr>
          <w:id w:val="1047032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00000">
        <w:rPr>
          <w:sz w:val="24"/>
        </w:rPr>
        <w:t xml:space="preserve"> I am in receipt of the daily living component of Personal Independence Payment.</w:t>
      </w:r>
    </w:p>
    <w:p w14:paraId="4CC9CAF6" w14:textId="47584F46" w:rsidR="00EB5271" w:rsidRDefault="00120B1D">
      <w:sdt>
        <w:sdtPr>
          <w:rPr>
            <w:sz w:val="24"/>
          </w:rPr>
          <w:id w:val="-722905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00000">
        <w:rPr>
          <w:sz w:val="24"/>
        </w:rPr>
        <w:t xml:space="preserve"> I am registered blind.</w:t>
      </w:r>
    </w:p>
    <w:p w14:paraId="747C0F50" w14:textId="77777777" w:rsidR="00EB5271" w:rsidRPr="00BF5F5F" w:rsidRDefault="00000000">
      <w:pPr>
        <w:pStyle w:val="Heading3"/>
        <w:rPr>
          <w:color w:val="244061" w:themeColor="accent1" w:themeShade="80"/>
        </w:rPr>
      </w:pPr>
      <w:r w:rsidRPr="00BF5F5F">
        <w:rPr>
          <w:color w:val="244061" w:themeColor="accent1" w:themeShade="80"/>
        </w:rPr>
        <w:t>Required Documents</w:t>
      </w:r>
    </w:p>
    <w:p w14:paraId="566468FF" w14:textId="77777777" w:rsidR="00EB5271" w:rsidRDefault="00000000">
      <w:r>
        <w:rPr>
          <w:sz w:val="24"/>
        </w:rPr>
        <w:t>Please submit the following items with your application:</w:t>
      </w:r>
    </w:p>
    <w:p w14:paraId="651CDF11" w14:textId="77777777" w:rsidR="00EB5271" w:rsidRDefault="00000000">
      <w:r>
        <w:rPr>
          <w:sz w:val="24"/>
        </w:rPr>
        <w:t>- Proof of address (e.g. an original household bill, preferably not bank-related. No photocopies.)</w:t>
      </w:r>
    </w:p>
    <w:p w14:paraId="1FA6869D" w14:textId="77777777" w:rsidR="00EB5271" w:rsidRDefault="00000000">
      <w:r>
        <w:rPr>
          <w:sz w:val="24"/>
        </w:rPr>
        <w:t>- Proof of eligibility (e.g. original Department of Work &amp; Pensions letter, or certificate of eligibility signed by a health or social care professional.)</w:t>
      </w:r>
    </w:p>
    <w:p w14:paraId="5286FD0A" w14:textId="77777777" w:rsidR="00EB5271" w:rsidRDefault="00000000">
      <w:r>
        <w:rPr>
          <w:sz w:val="24"/>
        </w:rPr>
        <w:t>- Passport-size photograph</w:t>
      </w:r>
    </w:p>
    <w:p w14:paraId="1FA657D4" w14:textId="77777777" w:rsidR="00EB5271" w:rsidRPr="00BF5F5F" w:rsidRDefault="00000000">
      <w:pPr>
        <w:pStyle w:val="Heading3"/>
        <w:rPr>
          <w:color w:val="244061" w:themeColor="accent1" w:themeShade="80"/>
        </w:rPr>
      </w:pPr>
      <w:r w:rsidRPr="00BF5F5F">
        <w:rPr>
          <w:color w:val="244061" w:themeColor="accent1" w:themeShade="80"/>
        </w:rPr>
        <w:lastRenderedPageBreak/>
        <w:t>Declaration</w:t>
      </w:r>
    </w:p>
    <w:p w14:paraId="4B8428C5" w14:textId="77777777" w:rsidR="00EB5271" w:rsidRDefault="00000000">
      <w:r>
        <w:rPr>
          <w:sz w:val="24"/>
        </w:rPr>
        <w:t>I certify that I am a resident of the Highland Council area and that the information in my application is correct.</w:t>
      </w:r>
    </w:p>
    <w:p w14:paraId="281CF5B8" w14:textId="77777777" w:rsidR="00EB5271" w:rsidRDefault="00000000">
      <w:r>
        <w:rPr>
          <w:sz w:val="24"/>
        </w:rPr>
        <w:t>Signature of applicant or their representative:</w:t>
      </w:r>
    </w:p>
    <w:p w14:paraId="7A0B59C0" w14:textId="77777777" w:rsidR="00EB5271" w:rsidRDefault="00000000">
      <w:r>
        <w:rPr>
          <w:sz w:val="24"/>
        </w:rPr>
        <w:t>_________________________________________</w:t>
      </w:r>
    </w:p>
    <w:p w14:paraId="207F06A6" w14:textId="77777777" w:rsidR="00EB5271" w:rsidRPr="00BF5F5F" w:rsidRDefault="00000000">
      <w:pPr>
        <w:pStyle w:val="Heading3"/>
        <w:rPr>
          <w:color w:val="244061" w:themeColor="accent1" w:themeShade="80"/>
        </w:rPr>
      </w:pPr>
      <w:r w:rsidRPr="00BF5F5F">
        <w:rPr>
          <w:color w:val="244061" w:themeColor="accent1" w:themeShade="80"/>
        </w:rPr>
        <w:t>Issuing Office Use Only</w:t>
      </w:r>
    </w:p>
    <w:p w14:paraId="442ED75C" w14:textId="2D55929A" w:rsidR="00EB5271" w:rsidRDefault="00120B1D">
      <w:sdt>
        <w:sdtPr>
          <w:rPr>
            <w:sz w:val="24"/>
          </w:rPr>
          <w:id w:val="-630479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00000">
        <w:rPr>
          <w:sz w:val="24"/>
        </w:rPr>
        <w:t xml:space="preserve"> Proof of residence</w:t>
      </w:r>
    </w:p>
    <w:p w14:paraId="5408C215" w14:textId="754F0116" w:rsidR="00EB5271" w:rsidRDefault="00120B1D">
      <w:sdt>
        <w:sdtPr>
          <w:rPr>
            <w:sz w:val="24"/>
          </w:rPr>
          <w:id w:val="1761179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00000">
        <w:rPr>
          <w:sz w:val="24"/>
        </w:rPr>
        <w:t xml:space="preserve"> Proof of eligibility</w:t>
      </w:r>
    </w:p>
    <w:p w14:paraId="6F0A7B6A" w14:textId="46349F1B" w:rsidR="00EB5271" w:rsidRDefault="00120B1D">
      <w:sdt>
        <w:sdtPr>
          <w:rPr>
            <w:sz w:val="24"/>
          </w:rPr>
          <w:id w:val="-191500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00000">
        <w:rPr>
          <w:sz w:val="24"/>
        </w:rPr>
        <w:t xml:space="preserve"> Photograph</w:t>
      </w:r>
    </w:p>
    <w:p w14:paraId="002D7EE8" w14:textId="6F3F67ED" w:rsidR="00EB5271" w:rsidRDefault="00000000">
      <w:r>
        <w:rPr>
          <w:sz w:val="24"/>
        </w:rPr>
        <w:t xml:space="preserve">Number of </w:t>
      </w:r>
      <w:proofErr w:type="gramStart"/>
      <w:r>
        <w:rPr>
          <w:sz w:val="24"/>
        </w:rPr>
        <w:t>card</w:t>
      </w:r>
      <w:proofErr w:type="gramEnd"/>
      <w:r>
        <w:rPr>
          <w:sz w:val="24"/>
        </w:rPr>
        <w:t xml:space="preserve"> issued: _______________________</w:t>
      </w:r>
    </w:p>
    <w:p w14:paraId="6C6A453F" w14:textId="77777777" w:rsidR="00EB5271" w:rsidRPr="00BF5F5F" w:rsidRDefault="00000000">
      <w:pPr>
        <w:pStyle w:val="Heading3"/>
        <w:rPr>
          <w:color w:val="244061" w:themeColor="accent1" w:themeShade="80"/>
        </w:rPr>
      </w:pPr>
      <w:r w:rsidRPr="00BF5F5F">
        <w:rPr>
          <w:color w:val="244061" w:themeColor="accent1" w:themeShade="80"/>
        </w:rPr>
        <w:t>Submission Instructions</w:t>
      </w:r>
    </w:p>
    <w:p w14:paraId="43EF8038" w14:textId="77777777" w:rsidR="00EB5271" w:rsidRDefault="00000000">
      <w:r>
        <w:rPr>
          <w:sz w:val="24"/>
        </w:rPr>
        <w:t>Post your application and supporting documents to:</w:t>
      </w:r>
    </w:p>
    <w:p w14:paraId="5616AFA5" w14:textId="77777777" w:rsidR="00EB5271" w:rsidRDefault="00000000">
      <w:r>
        <w:rPr>
          <w:sz w:val="24"/>
        </w:rPr>
        <w:t>Plus One Scheme</w:t>
      </w:r>
      <w:r>
        <w:rPr>
          <w:sz w:val="24"/>
        </w:rPr>
        <w:br/>
        <w:t>Business Support</w:t>
      </w:r>
      <w:r>
        <w:rPr>
          <w:sz w:val="24"/>
        </w:rPr>
        <w:br/>
        <w:t>Highland Council HQ</w:t>
      </w:r>
      <w:r>
        <w:rPr>
          <w:sz w:val="24"/>
        </w:rPr>
        <w:br/>
        <w:t>Glenurquhart Road</w:t>
      </w:r>
      <w:r>
        <w:rPr>
          <w:sz w:val="24"/>
        </w:rPr>
        <w:br/>
        <w:t>Inverness</w:t>
      </w:r>
      <w:r>
        <w:rPr>
          <w:sz w:val="24"/>
        </w:rPr>
        <w:br/>
        <w:t>IV3 5NX</w:t>
      </w:r>
    </w:p>
    <w:p w14:paraId="3F5D3BD6" w14:textId="77777777" w:rsidR="00EB5271" w:rsidRDefault="00000000">
      <w:r>
        <w:rPr>
          <w:sz w:val="24"/>
        </w:rPr>
        <w:t>Or take to your nearest Service Point</w:t>
      </w:r>
    </w:p>
    <w:p w14:paraId="76CD53FC" w14:textId="77777777" w:rsidR="00EB5271" w:rsidRDefault="00000000">
      <w:r>
        <w:rPr>
          <w:sz w:val="24"/>
        </w:rPr>
        <w:t>Or email to: plusone@highland.gov.uk</w:t>
      </w:r>
    </w:p>
    <w:p w14:paraId="3E1BE32F" w14:textId="77777777" w:rsidR="00EB5271" w:rsidRPr="00BF5F5F" w:rsidRDefault="00000000">
      <w:pPr>
        <w:pStyle w:val="Heading3"/>
        <w:rPr>
          <w:color w:val="244061" w:themeColor="accent1" w:themeShade="80"/>
        </w:rPr>
      </w:pPr>
      <w:r w:rsidRPr="00BF5F5F">
        <w:rPr>
          <w:color w:val="244061" w:themeColor="accent1" w:themeShade="80"/>
        </w:rPr>
        <w:t>More Information</w:t>
      </w:r>
    </w:p>
    <w:p w14:paraId="4EE746A2" w14:textId="77777777" w:rsidR="00EB5271" w:rsidRDefault="00000000">
      <w:r>
        <w:rPr>
          <w:sz w:val="24"/>
        </w:rPr>
        <w:t>More information on the Plus One Scheme is available at your local Service Point or by contacting plusone@highland.gov.uk.</w:t>
      </w:r>
    </w:p>
    <w:p w14:paraId="198D9669" w14:textId="77777777" w:rsidR="00EB5271" w:rsidRPr="00BF5F5F" w:rsidRDefault="00000000">
      <w:pPr>
        <w:pStyle w:val="Heading3"/>
        <w:rPr>
          <w:color w:val="244061" w:themeColor="accent1" w:themeShade="80"/>
        </w:rPr>
      </w:pPr>
      <w:r w:rsidRPr="00BF5F5F">
        <w:rPr>
          <w:color w:val="244061" w:themeColor="accent1" w:themeShade="80"/>
        </w:rPr>
        <w:t>Venues in the Scheme</w:t>
      </w:r>
    </w:p>
    <w:p w14:paraId="67D000A6" w14:textId="77777777" w:rsidR="00EB5271" w:rsidRDefault="00000000">
      <w:r>
        <w:rPr>
          <w:sz w:val="24"/>
        </w:rPr>
        <w:t>Free admission for your carer or attendant is available at various venues. Please refer to Customer Services for details.</w:t>
      </w:r>
    </w:p>
    <w:p w14:paraId="31B5DD96" w14:textId="77777777" w:rsidR="00EB5271" w:rsidRPr="00BF5F5F" w:rsidRDefault="00000000">
      <w:pPr>
        <w:pStyle w:val="Heading3"/>
        <w:rPr>
          <w:color w:val="244061" w:themeColor="accent1" w:themeShade="80"/>
        </w:rPr>
      </w:pPr>
      <w:r w:rsidRPr="00BF5F5F">
        <w:rPr>
          <w:color w:val="244061" w:themeColor="accent1" w:themeShade="80"/>
        </w:rPr>
        <w:t>Important Notice</w:t>
      </w:r>
    </w:p>
    <w:p w14:paraId="290291F2" w14:textId="77777777" w:rsidR="00EB5271" w:rsidRDefault="00000000">
      <w:r>
        <w:rPr>
          <w:sz w:val="24"/>
        </w:rPr>
        <w:t>The scheme operates through the generosity of participating venues. Please note:</w:t>
      </w:r>
    </w:p>
    <w:p w14:paraId="62A5AB35" w14:textId="77777777" w:rsidR="00EB5271" w:rsidRDefault="00000000">
      <w:r>
        <w:rPr>
          <w:sz w:val="24"/>
        </w:rPr>
        <w:t>- There may be restrictions on the number of concessions.</w:t>
      </w:r>
    </w:p>
    <w:p w14:paraId="08A5F63C" w14:textId="77777777" w:rsidR="00EB5271" w:rsidRDefault="00000000">
      <w:r>
        <w:rPr>
          <w:sz w:val="24"/>
        </w:rPr>
        <w:t>- Concessions may not always be available.</w:t>
      </w:r>
    </w:p>
    <w:p w14:paraId="61E41770" w14:textId="77777777" w:rsidR="00EB5271" w:rsidRDefault="00000000">
      <w:r>
        <w:rPr>
          <w:sz w:val="24"/>
        </w:rPr>
        <w:lastRenderedPageBreak/>
        <w:t>The Highland Council thanks all participating venues for their generosity in joining the Plus One Scheme.</w:t>
      </w:r>
    </w:p>
    <w:sectPr w:rsidR="00EB52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5348349">
    <w:abstractNumId w:val="8"/>
  </w:num>
  <w:num w:numId="2" w16cid:durableId="1546016851">
    <w:abstractNumId w:val="6"/>
  </w:num>
  <w:num w:numId="3" w16cid:durableId="595866523">
    <w:abstractNumId w:val="5"/>
  </w:num>
  <w:num w:numId="4" w16cid:durableId="653948713">
    <w:abstractNumId w:val="4"/>
  </w:num>
  <w:num w:numId="5" w16cid:durableId="958216782">
    <w:abstractNumId w:val="7"/>
  </w:num>
  <w:num w:numId="6" w16cid:durableId="1582523947">
    <w:abstractNumId w:val="3"/>
  </w:num>
  <w:num w:numId="7" w16cid:durableId="1838416912">
    <w:abstractNumId w:val="2"/>
  </w:num>
  <w:num w:numId="8" w16cid:durableId="259603255">
    <w:abstractNumId w:val="1"/>
  </w:num>
  <w:num w:numId="9" w16cid:durableId="154182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29A"/>
    <w:rsid w:val="00034616"/>
    <w:rsid w:val="0006063C"/>
    <w:rsid w:val="00120B1D"/>
    <w:rsid w:val="0015074B"/>
    <w:rsid w:val="0029639D"/>
    <w:rsid w:val="00326F90"/>
    <w:rsid w:val="003E509D"/>
    <w:rsid w:val="00AA1D8D"/>
    <w:rsid w:val="00B47730"/>
    <w:rsid w:val="00BF5F5F"/>
    <w:rsid w:val="00CB0664"/>
    <w:rsid w:val="00EB52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5A411"/>
  <w14:defaultImageDpi w14:val="300"/>
  <w15:docId w15:val="{0EA8E97D-A95D-42B2-8CB2-5C78F360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334</Words>
  <Characters>1805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Ronan Hutchison (Strategic Improvement &amp; Performance)</cp:lastModifiedBy>
  <cp:revision>4</cp:revision>
  <dcterms:created xsi:type="dcterms:W3CDTF">2013-12-23T23:15:00Z</dcterms:created>
  <dcterms:modified xsi:type="dcterms:W3CDTF">2025-08-07T14:40:00Z</dcterms:modified>
  <cp:category/>
</cp:coreProperties>
</file>