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26F28" w14:textId="3D0D2689" w:rsidR="00532D0E" w:rsidRPr="007D54BE" w:rsidRDefault="00422DD0" w:rsidP="00241C6C">
      <w:pPr>
        <w:jc w:val="center"/>
        <w:rPr>
          <w:rFonts w:asciiTheme="majorHAnsi" w:hAnsiTheme="majorHAnsi" w:cstheme="majorHAnsi"/>
          <w:color w:val="002060"/>
          <w:sz w:val="40"/>
          <w:szCs w:val="40"/>
        </w:rPr>
      </w:pPr>
      <w:r w:rsidRPr="007D54BE">
        <w:rPr>
          <w:rFonts w:asciiTheme="majorHAnsi" w:hAnsiTheme="majorHAnsi" w:cstheme="majorHAnsi"/>
          <w:color w:val="002060"/>
          <w:sz w:val="40"/>
          <w:szCs w:val="40"/>
        </w:rPr>
        <w:t xml:space="preserve">Empty Home Reporting </w:t>
      </w:r>
      <w:r w:rsidR="00DD6DEE" w:rsidRPr="007D54BE">
        <w:rPr>
          <w:rFonts w:asciiTheme="majorHAnsi" w:hAnsiTheme="majorHAnsi" w:cstheme="majorHAnsi"/>
          <w:color w:val="002060"/>
          <w:sz w:val="40"/>
          <w:szCs w:val="40"/>
        </w:rPr>
        <w:t>Form</w:t>
      </w:r>
    </w:p>
    <w:p w14:paraId="203B41B7" w14:textId="3B9F06CF" w:rsidR="00532D0E" w:rsidRPr="00E3779B" w:rsidRDefault="00532D0E" w:rsidP="00532D0E">
      <w:pPr>
        <w:rPr>
          <w:rFonts w:asciiTheme="majorHAnsi" w:hAnsiTheme="majorHAnsi" w:cstheme="majorHAnsi"/>
          <w:color w:val="002060"/>
          <w:sz w:val="24"/>
          <w:szCs w:val="24"/>
        </w:rPr>
      </w:pPr>
      <w:r w:rsidRPr="00E3779B">
        <w:rPr>
          <w:rFonts w:asciiTheme="majorHAnsi" w:hAnsiTheme="majorHAnsi" w:cstheme="majorHAnsi"/>
          <w:color w:val="002060"/>
          <w:sz w:val="24"/>
          <w:szCs w:val="24"/>
        </w:rPr>
        <w:t xml:space="preserve">Use this form to tell us about a </w:t>
      </w:r>
      <w:r w:rsidRPr="00E3779B">
        <w:rPr>
          <w:rFonts w:asciiTheme="majorHAnsi" w:hAnsiTheme="majorHAnsi" w:cstheme="majorHAnsi"/>
          <w:b/>
          <w:bCs/>
          <w:color w:val="002060"/>
          <w:sz w:val="24"/>
          <w:szCs w:val="24"/>
        </w:rPr>
        <w:t>residential</w:t>
      </w:r>
      <w:r w:rsidRPr="00E3779B">
        <w:rPr>
          <w:rFonts w:asciiTheme="majorHAnsi" w:hAnsiTheme="majorHAnsi" w:cstheme="majorHAnsi"/>
          <w:color w:val="002060"/>
          <w:sz w:val="24"/>
          <w:szCs w:val="24"/>
        </w:rPr>
        <w:t xml:space="preserve"> property that has been empty for more than 6 months.</w:t>
      </w:r>
      <w:r w:rsidR="00C32359" w:rsidRPr="00E3779B">
        <w:rPr>
          <w:rFonts w:asciiTheme="majorHAnsi" w:hAnsiTheme="majorHAnsi" w:cstheme="majorHAnsi"/>
          <w:color w:val="002060"/>
          <w:sz w:val="24"/>
          <w:szCs w:val="24"/>
        </w:rPr>
        <w:t xml:space="preserve"> We use this to identify what help or advice we </w:t>
      </w:r>
      <w:r w:rsidR="00FA3FF7">
        <w:rPr>
          <w:rFonts w:asciiTheme="majorHAnsi" w:hAnsiTheme="majorHAnsi" w:cstheme="majorHAnsi"/>
          <w:color w:val="002060"/>
          <w:sz w:val="24"/>
          <w:szCs w:val="24"/>
        </w:rPr>
        <w:t>can offer</w:t>
      </w:r>
      <w:r w:rsidR="00C32359" w:rsidRPr="00E3779B">
        <w:rPr>
          <w:rFonts w:asciiTheme="majorHAnsi" w:hAnsiTheme="majorHAnsi" w:cstheme="majorHAnsi"/>
          <w:color w:val="002060"/>
          <w:sz w:val="24"/>
          <w:szCs w:val="24"/>
        </w:rPr>
        <w:t>.</w:t>
      </w:r>
    </w:p>
    <w:p w14:paraId="1C54C9D9" w14:textId="64F5BB85" w:rsidR="00532D0E" w:rsidRPr="00E3779B" w:rsidRDefault="00532D0E" w:rsidP="00532D0E">
      <w:pPr>
        <w:jc w:val="both"/>
        <w:rPr>
          <w:rFonts w:asciiTheme="majorHAnsi" w:hAnsiTheme="majorHAnsi" w:cstheme="majorHAnsi"/>
          <w:color w:val="002060"/>
          <w:sz w:val="24"/>
          <w:szCs w:val="24"/>
        </w:rPr>
      </w:pPr>
      <w:r w:rsidRPr="00E3779B">
        <w:rPr>
          <w:rFonts w:asciiTheme="majorHAnsi" w:hAnsiTheme="majorHAnsi" w:cstheme="majorHAnsi"/>
          <w:b/>
          <w:bCs/>
          <w:color w:val="002060"/>
          <w:sz w:val="24"/>
          <w:szCs w:val="24"/>
        </w:rPr>
        <w:t xml:space="preserve">Bringing empty homes back into use benefits communities, owners, and families. </w:t>
      </w:r>
      <w:r w:rsidRPr="00E3779B">
        <w:rPr>
          <w:rFonts w:asciiTheme="majorHAnsi" w:hAnsiTheme="majorHAnsi" w:cstheme="majorHAnsi"/>
          <w:color w:val="002060"/>
          <w:sz w:val="24"/>
          <w:szCs w:val="24"/>
        </w:rPr>
        <w:t xml:space="preserve">We may be able to </w:t>
      </w:r>
      <w:r w:rsidR="00C32359" w:rsidRPr="00E3779B">
        <w:rPr>
          <w:rFonts w:asciiTheme="majorHAnsi" w:hAnsiTheme="majorHAnsi" w:cstheme="majorHAnsi"/>
          <w:color w:val="002060"/>
          <w:sz w:val="24"/>
          <w:szCs w:val="24"/>
        </w:rPr>
        <w:t xml:space="preserve">help. What we can do </w:t>
      </w:r>
      <w:r w:rsidRPr="00E3779B">
        <w:rPr>
          <w:rFonts w:asciiTheme="majorHAnsi" w:hAnsiTheme="majorHAnsi" w:cstheme="majorHAnsi"/>
          <w:color w:val="002060"/>
          <w:sz w:val="24"/>
          <w:szCs w:val="24"/>
        </w:rPr>
        <w:t>depend</w:t>
      </w:r>
      <w:r w:rsidR="00C32359" w:rsidRPr="00E3779B">
        <w:rPr>
          <w:rFonts w:asciiTheme="majorHAnsi" w:hAnsiTheme="majorHAnsi" w:cstheme="majorHAnsi"/>
          <w:color w:val="002060"/>
          <w:sz w:val="24"/>
          <w:szCs w:val="24"/>
        </w:rPr>
        <w:t xml:space="preserve">s </w:t>
      </w:r>
      <w:r w:rsidRPr="00E3779B">
        <w:rPr>
          <w:rFonts w:asciiTheme="majorHAnsi" w:hAnsiTheme="majorHAnsi" w:cstheme="majorHAnsi"/>
          <w:color w:val="002060"/>
          <w:sz w:val="24"/>
          <w:szCs w:val="24"/>
        </w:rPr>
        <w:t xml:space="preserve">on the </w:t>
      </w:r>
      <w:r w:rsidR="00C32359" w:rsidRPr="00E3779B">
        <w:rPr>
          <w:rFonts w:asciiTheme="majorHAnsi" w:hAnsiTheme="majorHAnsi" w:cstheme="majorHAnsi"/>
          <w:color w:val="002060"/>
          <w:sz w:val="24"/>
          <w:szCs w:val="24"/>
        </w:rPr>
        <w:t xml:space="preserve">property and </w:t>
      </w:r>
      <w:r w:rsidRPr="00E3779B">
        <w:rPr>
          <w:rFonts w:asciiTheme="majorHAnsi" w:hAnsiTheme="majorHAnsi" w:cstheme="majorHAnsi"/>
          <w:color w:val="002060"/>
          <w:sz w:val="24"/>
          <w:szCs w:val="24"/>
        </w:rPr>
        <w:t>circumstances.</w:t>
      </w:r>
      <w:r w:rsidR="007B61DD" w:rsidRPr="00E3779B">
        <w:rPr>
          <w:rFonts w:asciiTheme="majorHAnsi" w:hAnsiTheme="majorHAnsi" w:cstheme="majorHAnsi"/>
          <w:color w:val="002060"/>
          <w:sz w:val="24"/>
          <w:szCs w:val="24"/>
        </w:rPr>
        <w:t xml:space="preserve"> </w:t>
      </w:r>
      <w:r w:rsidR="00422DD0">
        <w:rPr>
          <w:rFonts w:asciiTheme="majorHAnsi" w:hAnsiTheme="majorHAnsi" w:cstheme="majorHAnsi"/>
          <w:color w:val="002060"/>
          <w:sz w:val="24"/>
          <w:szCs w:val="24"/>
        </w:rPr>
        <w:t xml:space="preserve"> </w:t>
      </w:r>
    </w:p>
    <w:p w14:paraId="7EB32817" w14:textId="55E36415" w:rsidR="00C32359" w:rsidRPr="00E3779B" w:rsidRDefault="007B3702" w:rsidP="00C32359">
      <w:pPr>
        <w:jc w:val="both"/>
        <w:rPr>
          <w:rFonts w:asciiTheme="majorHAnsi" w:hAnsiTheme="majorHAnsi" w:cstheme="majorHAnsi"/>
          <w:color w:val="002060"/>
          <w:sz w:val="24"/>
          <w:szCs w:val="24"/>
        </w:rPr>
      </w:pPr>
      <w:r w:rsidRPr="00E3779B">
        <w:rPr>
          <w:rFonts w:asciiTheme="majorHAnsi" w:hAnsiTheme="majorHAnsi" w:cstheme="majorHAnsi"/>
          <w:color w:val="002060"/>
          <w:sz w:val="24"/>
          <w:szCs w:val="24"/>
        </w:rPr>
        <w:t xml:space="preserve">To see how we use personal information, see our privacy notice: </w:t>
      </w:r>
      <w:hyperlink r:id="rId8" w:history="1">
        <w:r w:rsidR="009F7D30" w:rsidRPr="00E3779B">
          <w:rPr>
            <w:rStyle w:val="Hyperlink"/>
            <w:rFonts w:asciiTheme="majorHAnsi" w:hAnsiTheme="majorHAnsi" w:cstheme="majorHAnsi"/>
            <w:sz w:val="24"/>
            <w:szCs w:val="24"/>
          </w:rPr>
          <w:t>www.highland.gov.uk/privacy</w:t>
        </w:r>
      </w:hyperlink>
    </w:p>
    <w:p w14:paraId="423AFE63" w14:textId="7971C538" w:rsidR="00F01C6B" w:rsidRPr="00E3779B" w:rsidRDefault="00DD6DEE" w:rsidP="007732C2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E3779B">
        <w:rPr>
          <w:rFonts w:asciiTheme="majorHAnsi" w:hAnsiTheme="majorHAnsi" w:cstheme="majorHAnsi"/>
          <w:sz w:val="24"/>
          <w:szCs w:val="24"/>
        </w:rPr>
        <w:t xml:space="preserve">This form contains </w:t>
      </w:r>
      <w:r w:rsidR="00FA3FF7">
        <w:rPr>
          <w:rFonts w:asciiTheme="majorHAnsi" w:hAnsiTheme="majorHAnsi" w:cstheme="majorHAnsi"/>
          <w:sz w:val="24"/>
          <w:szCs w:val="24"/>
        </w:rPr>
        <w:t xml:space="preserve">three </w:t>
      </w:r>
      <w:r w:rsidRPr="00E3779B">
        <w:rPr>
          <w:rFonts w:asciiTheme="majorHAnsi" w:hAnsiTheme="majorHAnsi" w:cstheme="majorHAnsi"/>
          <w:sz w:val="24"/>
          <w:szCs w:val="24"/>
        </w:rPr>
        <w:t>sections:</w:t>
      </w:r>
    </w:p>
    <w:p w14:paraId="6C3E023D" w14:textId="77777777" w:rsidR="00F01C6B" w:rsidRPr="00E3779B" w:rsidRDefault="00DD6DEE" w:rsidP="007732C2">
      <w:pPr>
        <w:spacing w:after="0"/>
        <w:rPr>
          <w:rFonts w:asciiTheme="majorHAnsi" w:hAnsiTheme="majorHAnsi" w:cstheme="majorHAnsi"/>
          <w:b/>
          <w:bCs/>
          <w:color w:val="002060"/>
          <w:sz w:val="24"/>
          <w:szCs w:val="24"/>
        </w:rPr>
      </w:pPr>
      <w:r w:rsidRPr="00E3779B">
        <w:rPr>
          <w:rFonts w:asciiTheme="majorHAnsi" w:hAnsiTheme="majorHAnsi" w:cstheme="majorHAnsi"/>
          <w:b/>
          <w:bCs/>
          <w:color w:val="002060"/>
          <w:sz w:val="24"/>
          <w:szCs w:val="24"/>
        </w:rPr>
        <w:t>• Section A – For people reporting a property they do NOT own.</w:t>
      </w:r>
    </w:p>
    <w:p w14:paraId="05F5C442" w14:textId="16C10FC3" w:rsidR="00532D0E" w:rsidRDefault="00DD6DEE" w:rsidP="007732C2">
      <w:pPr>
        <w:spacing w:after="0"/>
        <w:rPr>
          <w:rFonts w:asciiTheme="majorHAnsi" w:hAnsiTheme="majorHAnsi" w:cstheme="majorHAnsi"/>
          <w:b/>
          <w:bCs/>
          <w:color w:val="002060"/>
          <w:sz w:val="24"/>
          <w:szCs w:val="24"/>
        </w:rPr>
      </w:pPr>
      <w:r w:rsidRPr="00E3779B">
        <w:rPr>
          <w:rFonts w:asciiTheme="majorHAnsi" w:hAnsiTheme="majorHAnsi" w:cstheme="majorHAnsi"/>
          <w:b/>
          <w:bCs/>
          <w:color w:val="002060"/>
          <w:sz w:val="24"/>
          <w:szCs w:val="24"/>
        </w:rPr>
        <w:t>• Section B – For owners of an empty property.</w:t>
      </w:r>
    </w:p>
    <w:p w14:paraId="7F62A568" w14:textId="3F8724B7" w:rsidR="00FA3FF7" w:rsidRDefault="00FA3FF7" w:rsidP="007732C2">
      <w:pPr>
        <w:spacing w:after="0"/>
        <w:rPr>
          <w:rFonts w:asciiTheme="majorHAnsi" w:hAnsiTheme="majorHAnsi" w:cstheme="majorHAnsi"/>
          <w:b/>
          <w:bCs/>
          <w:color w:val="002060"/>
          <w:sz w:val="24"/>
          <w:szCs w:val="24"/>
        </w:rPr>
      </w:pPr>
      <w:r w:rsidRPr="00E3779B">
        <w:rPr>
          <w:rFonts w:asciiTheme="majorHAnsi" w:hAnsiTheme="majorHAnsi" w:cstheme="majorHAnsi"/>
          <w:b/>
          <w:bCs/>
          <w:color w:val="002060"/>
          <w:sz w:val="24"/>
          <w:szCs w:val="24"/>
        </w:rPr>
        <w:t xml:space="preserve">• Section </w:t>
      </w:r>
      <w:r>
        <w:rPr>
          <w:rFonts w:asciiTheme="majorHAnsi" w:hAnsiTheme="majorHAnsi" w:cstheme="majorHAnsi"/>
          <w:b/>
          <w:bCs/>
          <w:color w:val="002060"/>
          <w:sz w:val="24"/>
          <w:szCs w:val="24"/>
        </w:rPr>
        <w:t>C</w:t>
      </w:r>
      <w:r w:rsidRPr="00E3779B">
        <w:rPr>
          <w:rFonts w:asciiTheme="majorHAnsi" w:hAnsiTheme="majorHAnsi" w:cstheme="majorHAnsi"/>
          <w:b/>
          <w:bCs/>
          <w:color w:val="002060"/>
          <w:sz w:val="24"/>
          <w:szCs w:val="24"/>
        </w:rPr>
        <w:t xml:space="preserve"> – For </w:t>
      </w:r>
      <w:r>
        <w:rPr>
          <w:rFonts w:asciiTheme="majorHAnsi" w:hAnsiTheme="majorHAnsi" w:cstheme="majorHAnsi"/>
          <w:b/>
          <w:bCs/>
          <w:color w:val="002060"/>
          <w:sz w:val="24"/>
          <w:szCs w:val="24"/>
        </w:rPr>
        <w:t>contact details etc</w:t>
      </w:r>
      <w:r w:rsidRPr="00E3779B">
        <w:rPr>
          <w:rFonts w:asciiTheme="majorHAnsi" w:hAnsiTheme="majorHAnsi" w:cstheme="majorHAnsi"/>
          <w:b/>
          <w:bCs/>
          <w:color w:val="002060"/>
          <w:sz w:val="24"/>
          <w:szCs w:val="24"/>
        </w:rPr>
        <w:t>.</w:t>
      </w:r>
    </w:p>
    <w:p w14:paraId="627ED775" w14:textId="77777777" w:rsidR="007732C2" w:rsidRDefault="007732C2" w:rsidP="007732C2">
      <w:pPr>
        <w:spacing w:after="0"/>
        <w:rPr>
          <w:rFonts w:asciiTheme="majorHAnsi" w:hAnsiTheme="majorHAnsi" w:cstheme="majorHAnsi"/>
          <w:b/>
          <w:bCs/>
          <w:color w:val="002060"/>
          <w:sz w:val="24"/>
          <w:szCs w:val="24"/>
        </w:rPr>
      </w:pPr>
    </w:p>
    <w:p w14:paraId="327F04CE" w14:textId="2768D87D" w:rsidR="00532D0E" w:rsidRPr="00414C06" w:rsidRDefault="00532D0E" w:rsidP="00241C6C">
      <w:pPr>
        <w:pStyle w:val="ListParagraph"/>
        <w:numPr>
          <w:ilvl w:val="0"/>
          <w:numId w:val="19"/>
        </w:numPr>
        <w:spacing w:after="0"/>
        <w:rPr>
          <w:rFonts w:asciiTheme="majorHAnsi" w:hAnsiTheme="majorHAnsi" w:cstheme="majorHAnsi"/>
          <w:b/>
          <w:bCs/>
          <w:sz w:val="24"/>
          <w:szCs w:val="24"/>
        </w:rPr>
      </w:pPr>
      <w:r w:rsidRPr="00414C06">
        <w:rPr>
          <w:rFonts w:asciiTheme="majorHAnsi" w:hAnsiTheme="majorHAnsi" w:cstheme="majorHAnsi"/>
          <w:b/>
          <w:bCs/>
          <w:sz w:val="24"/>
          <w:szCs w:val="24"/>
        </w:rPr>
        <w:t>Firstly, please tell us if the property is either:</w:t>
      </w:r>
    </w:p>
    <w:p w14:paraId="4DE80E1B" w14:textId="77777777" w:rsidR="00532D0E" w:rsidRDefault="00532D0E" w:rsidP="00414C06">
      <w:pPr>
        <w:spacing w:after="0"/>
        <w:ind w:firstLine="720"/>
        <w:rPr>
          <w:rFonts w:asciiTheme="majorHAnsi" w:hAnsiTheme="majorHAnsi" w:cstheme="majorHAnsi"/>
          <w:sz w:val="24"/>
          <w:szCs w:val="24"/>
        </w:rPr>
      </w:pPr>
      <w:r w:rsidRPr="00E3779B">
        <w:rPr>
          <w:rFonts w:ascii="Segoe UI Symbol" w:hAnsi="Segoe UI Symbol" w:cs="Segoe UI Symbol"/>
          <w:sz w:val="24"/>
          <w:szCs w:val="24"/>
        </w:rPr>
        <w:t>☐</w:t>
      </w:r>
      <w:r w:rsidRPr="00E3779B">
        <w:rPr>
          <w:rFonts w:asciiTheme="majorHAnsi" w:hAnsiTheme="majorHAnsi" w:cstheme="majorHAnsi"/>
          <w:sz w:val="24"/>
          <w:szCs w:val="24"/>
        </w:rPr>
        <w:t xml:space="preserve"> Residential and empty for more than 6 months?</w:t>
      </w:r>
    </w:p>
    <w:p w14:paraId="5A71EF48" w14:textId="2CED58C8" w:rsidR="00532D0E" w:rsidRPr="00E3779B" w:rsidRDefault="00241C6C" w:rsidP="00414C06">
      <w:pPr>
        <w:spacing w:after="0"/>
        <w:ind w:firstLine="360"/>
        <w:rPr>
          <w:rFonts w:asciiTheme="majorHAnsi" w:hAnsiTheme="majorHAnsi" w:cstheme="majorHAnsi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ab/>
      </w:r>
      <w:r w:rsidR="00532D0E" w:rsidRPr="00E3779B">
        <w:rPr>
          <w:rFonts w:ascii="Segoe UI Symbol" w:hAnsi="Segoe UI Symbol" w:cs="Segoe UI Symbol"/>
          <w:sz w:val="24"/>
          <w:szCs w:val="24"/>
        </w:rPr>
        <w:t>☐</w:t>
      </w:r>
      <w:r w:rsidR="00532D0E" w:rsidRPr="00E3779B">
        <w:rPr>
          <w:rFonts w:asciiTheme="majorHAnsi" w:hAnsiTheme="majorHAnsi" w:cstheme="majorHAnsi"/>
          <w:sz w:val="24"/>
          <w:szCs w:val="24"/>
        </w:rPr>
        <w:t xml:space="preserve"> Commercial and causing a </w:t>
      </w:r>
      <w:r w:rsidR="00532D0E" w:rsidRPr="00E3779B">
        <w:rPr>
          <w:rFonts w:asciiTheme="majorHAnsi" w:hAnsiTheme="majorHAnsi" w:cstheme="majorHAnsi"/>
          <w:b/>
          <w:bCs/>
          <w:sz w:val="24"/>
          <w:szCs w:val="24"/>
        </w:rPr>
        <w:t>risk</w:t>
      </w:r>
      <w:r w:rsidR="00532D0E" w:rsidRPr="00E3779B">
        <w:rPr>
          <w:rFonts w:asciiTheme="majorHAnsi" w:hAnsiTheme="majorHAnsi" w:cstheme="majorHAnsi"/>
          <w:sz w:val="24"/>
          <w:szCs w:val="24"/>
        </w:rPr>
        <w:t xml:space="preserve"> to public health? </w:t>
      </w:r>
      <w:r w:rsidR="00FA3FF7">
        <w:rPr>
          <w:rFonts w:asciiTheme="majorHAnsi" w:hAnsiTheme="majorHAnsi" w:cstheme="majorHAnsi"/>
          <w:sz w:val="24"/>
          <w:szCs w:val="24"/>
        </w:rPr>
        <w:t xml:space="preserve"> </w:t>
      </w:r>
      <w:r w:rsidR="00532D0E" w:rsidRPr="00E3779B">
        <w:rPr>
          <w:rFonts w:asciiTheme="majorHAnsi" w:hAnsiTheme="majorHAnsi" w:cstheme="majorHAnsi"/>
          <w:sz w:val="24"/>
          <w:szCs w:val="24"/>
        </w:rPr>
        <w:t xml:space="preserve">(If so, report </w:t>
      </w:r>
      <w:r w:rsidR="00F67A00" w:rsidRPr="00E3779B">
        <w:rPr>
          <w:rFonts w:asciiTheme="majorHAnsi" w:hAnsiTheme="majorHAnsi" w:cstheme="majorHAnsi"/>
          <w:sz w:val="24"/>
          <w:szCs w:val="24"/>
        </w:rPr>
        <w:t xml:space="preserve">at: </w:t>
      </w:r>
      <w:hyperlink r:id="rId9" w:history="1">
        <w:r w:rsidR="00E3779B" w:rsidRPr="00E3779B">
          <w:rPr>
            <w:rStyle w:val="Hyperlink"/>
            <w:rFonts w:asciiTheme="majorHAnsi" w:hAnsiTheme="majorHAnsi" w:cstheme="majorHAnsi"/>
            <w:sz w:val="24"/>
            <w:szCs w:val="24"/>
          </w:rPr>
          <w:t>www.highland.gov.uk/report</w:t>
        </w:r>
      </w:hyperlink>
      <w:r w:rsidR="00532D0E" w:rsidRPr="00E3779B">
        <w:rPr>
          <w:rFonts w:asciiTheme="majorHAnsi" w:hAnsiTheme="majorHAnsi" w:cstheme="majorHAnsi"/>
          <w:sz w:val="24"/>
          <w:szCs w:val="24"/>
        </w:rPr>
        <w:t>)</w:t>
      </w:r>
    </w:p>
    <w:p w14:paraId="4D7C5747" w14:textId="77777777" w:rsidR="00532D0E" w:rsidRPr="00E3779B" w:rsidRDefault="00532D0E" w:rsidP="007B61DD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0520A472" w14:textId="697DDDAA" w:rsidR="00C42112" w:rsidRPr="00421F88" w:rsidRDefault="00C42112" w:rsidP="006478E7">
      <w:pPr>
        <w:pStyle w:val="ListParagraph"/>
        <w:numPr>
          <w:ilvl w:val="0"/>
          <w:numId w:val="19"/>
        </w:numPr>
        <w:spacing w:after="0"/>
        <w:rPr>
          <w:rFonts w:asciiTheme="majorHAnsi" w:hAnsiTheme="majorHAnsi" w:cstheme="majorHAnsi"/>
          <w:b/>
          <w:bCs/>
          <w:sz w:val="24"/>
          <w:szCs w:val="24"/>
        </w:rPr>
      </w:pPr>
      <w:r w:rsidRPr="00421F88">
        <w:rPr>
          <w:rFonts w:asciiTheme="majorHAnsi" w:hAnsiTheme="majorHAnsi" w:cstheme="majorHAnsi"/>
          <w:b/>
          <w:bCs/>
          <w:sz w:val="24"/>
          <w:szCs w:val="24"/>
        </w:rPr>
        <w:t xml:space="preserve">What is the full address and postcode of the </w:t>
      </w:r>
      <w:r w:rsidR="00870464" w:rsidRPr="00421F88">
        <w:rPr>
          <w:rFonts w:asciiTheme="majorHAnsi" w:hAnsiTheme="majorHAnsi" w:cstheme="majorHAnsi"/>
          <w:b/>
          <w:bCs/>
          <w:sz w:val="24"/>
          <w:szCs w:val="24"/>
        </w:rPr>
        <w:t xml:space="preserve">empty </w:t>
      </w:r>
      <w:r w:rsidRPr="00421F88">
        <w:rPr>
          <w:rFonts w:asciiTheme="majorHAnsi" w:hAnsiTheme="majorHAnsi" w:cstheme="majorHAnsi"/>
          <w:b/>
          <w:bCs/>
          <w:sz w:val="24"/>
          <w:szCs w:val="24"/>
        </w:rPr>
        <w:t>property</w:t>
      </w:r>
      <w:r w:rsidR="00E3779B" w:rsidRPr="00421F88">
        <w:rPr>
          <w:rFonts w:asciiTheme="majorHAnsi" w:hAnsiTheme="majorHAnsi" w:cstheme="majorHAnsi"/>
          <w:b/>
          <w:bCs/>
          <w:sz w:val="24"/>
          <w:szCs w:val="24"/>
        </w:rPr>
        <w:t xml:space="preserve">? </w:t>
      </w:r>
      <w:r w:rsidR="00E3779B" w:rsidRPr="00421F88">
        <w:rPr>
          <w:rFonts w:asciiTheme="majorHAnsi" w:hAnsiTheme="majorHAnsi" w:cstheme="majorHAnsi"/>
          <w:sz w:val="24"/>
          <w:szCs w:val="24"/>
        </w:rPr>
        <w:t xml:space="preserve">You can use </w:t>
      </w:r>
      <w:hyperlink r:id="rId10" w:history="1">
        <w:r w:rsidR="00E3779B" w:rsidRPr="00421F88">
          <w:rPr>
            <w:rStyle w:val="Hyperlink"/>
            <w:rFonts w:asciiTheme="majorHAnsi" w:hAnsiTheme="majorHAnsi" w:cstheme="majorHAnsi"/>
            <w:sz w:val="24"/>
            <w:szCs w:val="24"/>
          </w:rPr>
          <w:t>https://www.royalmail.com/find-a-postcode</w:t>
        </w:r>
      </w:hyperlink>
      <w:r w:rsidR="00E3779B" w:rsidRPr="00421F88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</w:p>
    <w:p w14:paraId="5A79DE9D" w14:textId="4D30BE2C" w:rsidR="00C42112" w:rsidRPr="00E3779B" w:rsidRDefault="00FA3FF7" w:rsidP="00FA3FF7">
      <w:pPr>
        <w:spacing w:after="0"/>
        <w:ind w:left="360" w:firstLine="720"/>
        <w:rPr>
          <w:rFonts w:asciiTheme="majorHAnsi" w:hAnsiTheme="majorHAnsi" w:cstheme="majorHAnsi"/>
          <w:sz w:val="24"/>
          <w:szCs w:val="24"/>
        </w:rPr>
      </w:pPr>
      <w:bookmarkStart w:id="0" w:name="_Hlk219472501"/>
      <w:r>
        <w:rPr>
          <w:rFonts w:asciiTheme="majorHAnsi" w:hAnsiTheme="majorHAnsi" w:cstheme="majorHAnsi"/>
          <w:sz w:val="24"/>
          <w:szCs w:val="24"/>
        </w:rPr>
        <w:t xml:space="preserve">Full Address and postcode: </w:t>
      </w:r>
    </w:p>
    <w:p w14:paraId="7A5399AB" w14:textId="77777777" w:rsidR="00E3779B" w:rsidRPr="00E3779B" w:rsidRDefault="00E3779B" w:rsidP="00C42112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273976A8" w14:textId="77777777" w:rsidR="007B61DD" w:rsidRPr="00E3779B" w:rsidRDefault="007B61DD" w:rsidP="00C42112">
      <w:pPr>
        <w:pBdr>
          <w:bottom w:val="single" w:sz="12" w:space="1" w:color="auto"/>
        </w:pBdr>
        <w:spacing w:after="0"/>
        <w:rPr>
          <w:rFonts w:asciiTheme="majorHAnsi" w:hAnsiTheme="majorHAnsi" w:cstheme="majorHAnsi"/>
          <w:sz w:val="24"/>
          <w:szCs w:val="24"/>
        </w:rPr>
      </w:pPr>
    </w:p>
    <w:bookmarkEnd w:id="0"/>
    <w:p w14:paraId="62DFB6AA" w14:textId="13E4ADE1" w:rsidR="007B61DD" w:rsidRPr="00E323C5" w:rsidRDefault="007B61DD" w:rsidP="009F7D30">
      <w:pPr>
        <w:pStyle w:val="Heading2"/>
        <w:rPr>
          <w:rFonts w:cstheme="majorHAnsi"/>
          <w:sz w:val="28"/>
          <w:szCs w:val="28"/>
        </w:rPr>
      </w:pPr>
      <w:r w:rsidRPr="00E323C5">
        <w:rPr>
          <w:rFonts w:cstheme="majorHAnsi"/>
          <w:sz w:val="28"/>
          <w:szCs w:val="28"/>
        </w:rPr>
        <w:t>Section A – For people reporting a property they do NOT own.</w:t>
      </w:r>
    </w:p>
    <w:p w14:paraId="03111B1F" w14:textId="326E8EB6" w:rsidR="007B61DD" w:rsidRPr="00E3779B" w:rsidRDefault="007B61DD" w:rsidP="009F7D30">
      <w:pPr>
        <w:pStyle w:val="ListParagraph"/>
        <w:numPr>
          <w:ilvl w:val="0"/>
          <w:numId w:val="17"/>
        </w:numPr>
        <w:rPr>
          <w:rFonts w:asciiTheme="majorHAnsi" w:hAnsiTheme="majorHAnsi" w:cstheme="majorHAnsi"/>
          <w:sz w:val="24"/>
          <w:szCs w:val="24"/>
        </w:rPr>
      </w:pPr>
      <w:r w:rsidRPr="00E3779B">
        <w:rPr>
          <w:rFonts w:asciiTheme="majorHAnsi" w:hAnsiTheme="majorHAnsi" w:cstheme="majorHAnsi"/>
          <w:b/>
          <w:bCs/>
          <w:sz w:val="24"/>
          <w:szCs w:val="24"/>
        </w:rPr>
        <w:t>What is your interest in the property</w:t>
      </w:r>
      <w:r w:rsidRPr="00E3779B">
        <w:rPr>
          <w:rFonts w:asciiTheme="majorHAnsi" w:hAnsiTheme="majorHAnsi" w:cstheme="majorHAnsi"/>
          <w:sz w:val="24"/>
          <w:szCs w:val="24"/>
        </w:rPr>
        <w:t>? This help</w:t>
      </w:r>
      <w:r w:rsidR="00E125BB" w:rsidRPr="00E3779B">
        <w:rPr>
          <w:rFonts w:asciiTheme="majorHAnsi" w:hAnsiTheme="majorHAnsi" w:cstheme="majorHAnsi"/>
          <w:sz w:val="24"/>
          <w:szCs w:val="24"/>
        </w:rPr>
        <w:t>s</w:t>
      </w:r>
      <w:r w:rsidRPr="00E3779B">
        <w:rPr>
          <w:rFonts w:asciiTheme="majorHAnsi" w:hAnsiTheme="majorHAnsi" w:cstheme="majorHAnsi"/>
          <w:sz w:val="24"/>
          <w:szCs w:val="24"/>
        </w:rPr>
        <w:t xml:space="preserve"> us understand how we can help or advise.</w:t>
      </w:r>
    </w:p>
    <w:p w14:paraId="6D836131" w14:textId="77777777" w:rsidR="00897DB6" w:rsidRDefault="007B61DD" w:rsidP="009F7D30">
      <w:pPr>
        <w:pStyle w:val="ListParagraph"/>
        <w:rPr>
          <w:rFonts w:asciiTheme="majorHAnsi" w:hAnsiTheme="majorHAnsi" w:cstheme="majorHAnsi"/>
          <w:sz w:val="24"/>
          <w:szCs w:val="24"/>
        </w:rPr>
      </w:pPr>
      <w:r w:rsidRPr="00E3779B">
        <w:rPr>
          <w:rFonts w:asciiTheme="majorHAnsi" w:hAnsiTheme="majorHAnsi" w:cstheme="majorHAnsi"/>
          <w:sz w:val="24"/>
          <w:szCs w:val="24"/>
        </w:rPr>
        <w:t>Neighbour</w:t>
      </w:r>
      <w:r w:rsidR="003F345D" w:rsidRPr="00E3779B">
        <w:rPr>
          <w:rFonts w:asciiTheme="majorHAnsi" w:hAnsiTheme="majorHAnsi" w:cstheme="majorHAnsi"/>
          <w:sz w:val="24"/>
          <w:szCs w:val="24"/>
        </w:rPr>
        <w:t xml:space="preserve"> </w:t>
      </w:r>
      <w:r w:rsidRPr="00E3779B">
        <w:rPr>
          <w:rFonts w:ascii="Segoe UI Symbol" w:hAnsi="Segoe UI Symbol" w:cs="Segoe UI Symbol"/>
          <w:sz w:val="24"/>
          <w:szCs w:val="24"/>
        </w:rPr>
        <w:t>☐</w:t>
      </w:r>
      <w:r w:rsidRPr="00E3779B">
        <w:rPr>
          <w:rFonts w:asciiTheme="majorHAnsi" w:hAnsiTheme="majorHAnsi" w:cstheme="majorHAnsi"/>
          <w:sz w:val="24"/>
          <w:szCs w:val="24"/>
        </w:rPr>
        <w:t xml:space="preserve"> </w:t>
      </w:r>
      <w:r w:rsidR="00D96DA9" w:rsidRPr="00E3779B">
        <w:rPr>
          <w:rFonts w:asciiTheme="majorHAnsi" w:hAnsiTheme="majorHAnsi" w:cstheme="majorHAnsi"/>
          <w:sz w:val="24"/>
          <w:szCs w:val="24"/>
        </w:rPr>
        <w:tab/>
      </w:r>
    </w:p>
    <w:p w14:paraId="7B6FBCC3" w14:textId="00C054D7" w:rsidR="009F7D30" w:rsidRPr="00E3779B" w:rsidRDefault="007B61DD" w:rsidP="009F7D30">
      <w:pPr>
        <w:pStyle w:val="ListParagraph"/>
        <w:rPr>
          <w:rFonts w:asciiTheme="majorHAnsi" w:hAnsiTheme="majorHAnsi" w:cstheme="majorHAnsi"/>
          <w:sz w:val="24"/>
          <w:szCs w:val="24"/>
        </w:rPr>
      </w:pPr>
      <w:r w:rsidRPr="00E3779B">
        <w:rPr>
          <w:rFonts w:asciiTheme="majorHAnsi" w:hAnsiTheme="majorHAnsi" w:cstheme="majorHAnsi"/>
          <w:sz w:val="24"/>
          <w:szCs w:val="24"/>
        </w:rPr>
        <w:t>Someone in the local community</w:t>
      </w:r>
      <w:r w:rsidR="003F345D" w:rsidRPr="00E3779B">
        <w:rPr>
          <w:rFonts w:asciiTheme="majorHAnsi" w:hAnsiTheme="majorHAnsi" w:cstheme="majorHAnsi"/>
          <w:sz w:val="24"/>
          <w:szCs w:val="24"/>
        </w:rPr>
        <w:t xml:space="preserve"> </w:t>
      </w:r>
      <w:r w:rsidRPr="00E3779B">
        <w:rPr>
          <w:rFonts w:ascii="Segoe UI Symbol" w:hAnsi="Segoe UI Symbol" w:cs="Segoe UI Symbol"/>
          <w:sz w:val="24"/>
          <w:szCs w:val="24"/>
        </w:rPr>
        <w:t>☐</w:t>
      </w:r>
      <w:r w:rsidRPr="00E3779B">
        <w:rPr>
          <w:rFonts w:asciiTheme="majorHAnsi" w:hAnsiTheme="majorHAnsi" w:cstheme="majorHAnsi"/>
          <w:sz w:val="24"/>
          <w:szCs w:val="24"/>
        </w:rPr>
        <w:t xml:space="preserve"> </w:t>
      </w:r>
      <w:r w:rsidR="00D96DA9" w:rsidRPr="00E3779B">
        <w:rPr>
          <w:rFonts w:asciiTheme="majorHAnsi" w:hAnsiTheme="majorHAnsi" w:cstheme="majorHAnsi"/>
          <w:sz w:val="24"/>
          <w:szCs w:val="24"/>
        </w:rPr>
        <w:tab/>
      </w:r>
    </w:p>
    <w:p w14:paraId="51BCE632" w14:textId="0E1AEC9C" w:rsidR="00E3779B" w:rsidRDefault="00E3779B" w:rsidP="00E3779B">
      <w:pPr>
        <w:pStyle w:val="ListParagraph"/>
        <w:rPr>
          <w:rFonts w:asciiTheme="majorHAnsi" w:hAnsiTheme="majorHAnsi" w:cstheme="majorHAnsi"/>
          <w:sz w:val="24"/>
          <w:szCs w:val="24"/>
        </w:rPr>
      </w:pPr>
      <w:r w:rsidRPr="00E3779B">
        <w:rPr>
          <w:rFonts w:asciiTheme="majorHAnsi" w:hAnsiTheme="majorHAnsi" w:cstheme="majorHAnsi"/>
          <w:sz w:val="24"/>
          <w:szCs w:val="24"/>
        </w:rPr>
        <w:t xml:space="preserve">Other </w:t>
      </w:r>
      <w:r w:rsidRPr="00E3779B">
        <w:rPr>
          <w:rFonts w:ascii="Segoe UI Symbol" w:hAnsi="Segoe UI Symbol" w:cs="Segoe UI Symbol"/>
          <w:sz w:val="24"/>
          <w:szCs w:val="24"/>
        </w:rPr>
        <w:t>☐</w:t>
      </w:r>
      <w:r w:rsidRPr="00E3779B">
        <w:rPr>
          <w:rFonts w:asciiTheme="majorHAnsi" w:hAnsiTheme="majorHAnsi" w:cstheme="majorHAnsi"/>
          <w:sz w:val="24"/>
          <w:szCs w:val="24"/>
        </w:rPr>
        <w:t xml:space="preserve"> Provide details </w:t>
      </w:r>
      <w:r>
        <w:rPr>
          <w:rFonts w:asciiTheme="majorHAnsi" w:hAnsiTheme="majorHAnsi" w:cstheme="majorHAnsi"/>
          <w:sz w:val="24"/>
          <w:szCs w:val="24"/>
        </w:rPr>
        <w:t>–</w:t>
      </w:r>
      <w:r w:rsidRPr="00E3779B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63CC8264" w14:textId="77777777" w:rsidR="00E3779B" w:rsidRDefault="00E3779B" w:rsidP="00E3779B">
      <w:pPr>
        <w:pStyle w:val="ListParagraph"/>
        <w:rPr>
          <w:rFonts w:asciiTheme="majorHAnsi" w:hAnsiTheme="majorHAnsi" w:cstheme="majorHAnsi"/>
          <w:sz w:val="24"/>
          <w:szCs w:val="24"/>
        </w:rPr>
      </w:pPr>
    </w:p>
    <w:p w14:paraId="4F72BB44" w14:textId="3C41BA47" w:rsidR="00904FCA" w:rsidRDefault="00DD6DEE" w:rsidP="00241C6C">
      <w:pPr>
        <w:pStyle w:val="ListParagraph"/>
        <w:numPr>
          <w:ilvl w:val="0"/>
          <w:numId w:val="17"/>
        </w:numPr>
        <w:rPr>
          <w:rFonts w:asciiTheme="majorHAnsi" w:hAnsiTheme="majorHAnsi" w:cstheme="majorHAnsi"/>
          <w:sz w:val="24"/>
          <w:szCs w:val="24"/>
        </w:rPr>
      </w:pPr>
      <w:r w:rsidRPr="00E3779B">
        <w:rPr>
          <w:rFonts w:asciiTheme="majorHAnsi" w:hAnsiTheme="majorHAnsi" w:cstheme="majorHAnsi"/>
          <w:b/>
          <w:bCs/>
          <w:sz w:val="24"/>
          <w:szCs w:val="24"/>
        </w:rPr>
        <w:t xml:space="preserve">Why do you </w:t>
      </w:r>
      <w:r w:rsidR="00C32359" w:rsidRPr="00E3779B">
        <w:rPr>
          <w:rFonts w:asciiTheme="majorHAnsi" w:hAnsiTheme="majorHAnsi" w:cstheme="majorHAnsi"/>
          <w:b/>
          <w:bCs/>
          <w:sz w:val="24"/>
          <w:szCs w:val="24"/>
        </w:rPr>
        <w:t xml:space="preserve">think that </w:t>
      </w:r>
      <w:r w:rsidRPr="00E3779B">
        <w:rPr>
          <w:rFonts w:asciiTheme="majorHAnsi" w:hAnsiTheme="majorHAnsi" w:cstheme="majorHAnsi"/>
          <w:b/>
          <w:bCs/>
          <w:sz w:val="24"/>
          <w:szCs w:val="24"/>
        </w:rPr>
        <w:t>th</w:t>
      </w:r>
      <w:r w:rsidR="007B3702" w:rsidRPr="00E3779B">
        <w:rPr>
          <w:rFonts w:asciiTheme="majorHAnsi" w:hAnsiTheme="majorHAnsi" w:cstheme="majorHAnsi"/>
          <w:b/>
          <w:bCs/>
          <w:sz w:val="24"/>
          <w:szCs w:val="24"/>
        </w:rPr>
        <w:t>is</w:t>
      </w:r>
      <w:r w:rsidRPr="00E3779B">
        <w:rPr>
          <w:rFonts w:asciiTheme="majorHAnsi" w:hAnsiTheme="majorHAnsi" w:cstheme="majorHAnsi"/>
          <w:b/>
          <w:bCs/>
          <w:sz w:val="24"/>
          <w:szCs w:val="24"/>
        </w:rPr>
        <w:t xml:space="preserve"> property </w:t>
      </w:r>
      <w:r w:rsidR="00C32359" w:rsidRPr="00E3779B">
        <w:rPr>
          <w:rFonts w:asciiTheme="majorHAnsi" w:hAnsiTheme="majorHAnsi" w:cstheme="majorHAnsi"/>
          <w:b/>
          <w:bCs/>
          <w:sz w:val="24"/>
          <w:szCs w:val="24"/>
        </w:rPr>
        <w:t xml:space="preserve">is </w:t>
      </w:r>
      <w:r w:rsidR="007B3702" w:rsidRPr="00E3779B">
        <w:rPr>
          <w:rFonts w:asciiTheme="majorHAnsi" w:hAnsiTheme="majorHAnsi" w:cstheme="majorHAnsi"/>
          <w:b/>
          <w:bCs/>
          <w:sz w:val="24"/>
          <w:szCs w:val="24"/>
        </w:rPr>
        <w:t xml:space="preserve">currently </w:t>
      </w:r>
      <w:r w:rsidRPr="00E3779B">
        <w:rPr>
          <w:rFonts w:asciiTheme="majorHAnsi" w:hAnsiTheme="majorHAnsi" w:cstheme="majorHAnsi"/>
          <w:b/>
          <w:bCs/>
          <w:sz w:val="24"/>
          <w:szCs w:val="24"/>
        </w:rPr>
        <w:t>empty</w:t>
      </w:r>
      <w:r w:rsidRPr="00E3779B">
        <w:rPr>
          <w:rFonts w:asciiTheme="majorHAnsi" w:hAnsiTheme="majorHAnsi" w:cstheme="majorHAnsi"/>
          <w:sz w:val="24"/>
          <w:szCs w:val="24"/>
        </w:rPr>
        <w:t>?</w:t>
      </w:r>
      <w:r w:rsidR="00FA3FF7">
        <w:rPr>
          <w:rFonts w:asciiTheme="majorHAnsi" w:hAnsiTheme="majorHAnsi" w:cstheme="majorHAnsi"/>
          <w:sz w:val="24"/>
          <w:szCs w:val="24"/>
        </w:rPr>
        <w:t xml:space="preserve"> (e.g. not a second home or holiday let)</w:t>
      </w:r>
    </w:p>
    <w:p w14:paraId="17BDE03D" w14:textId="77777777" w:rsidR="00241C6C" w:rsidRPr="00241C6C" w:rsidRDefault="00241C6C" w:rsidP="00241C6C">
      <w:pPr>
        <w:rPr>
          <w:rFonts w:asciiTheme="majorHAnsi" w:hAnsiTheme="majorHAnsi" w:cstheme="majorHAnsi"/>
          <w:sz w:val="24"/>
          <w:szCs w:val="24"/>
        </w:rPr>
      </w:pPr>
    </w:p>
    <w:p w14:paraId="5A820818" w14:textId="49E659A5" w:rsidR="00E3779B" w:rsidRDefault="00E125BB" w:rsidP="00E3779B">
      <w:pPr>
        <w:pStyle w:val="ListParagraph"/>
        <w:numPr>
          <w:ilvl w:val="0"/>
          <w:numId w:val="17"/>
        </w:numPr>
        <w:rPr>
          <w:rFonts w:asciiTheme="majorHAnsi" w:hAnsiTheme="majorHAnsi" w:cstheme="majorHAnsi"/>
          <w:sz w:val="24"/>
          <w:szCs w:val="24"/>
        </w:rPr>
      </w:pPr>
      <w:r w:rsidRPr="00E3779B">
        <w:rPr>
          <w:rFonts w:asciiTheme="majorHAnsi" w:hAnsiTheme="majorHAnsi" w:cstheme="majorHAnsi"/>
          <w:b/>
          <w:bCs/>
          <w:sz w:val="24"/>
          <w:szCs w:val="24"/>
        </w:rPr>
        <w:t xml:space="preserve">Why has the property remained empty </w:t>
      </w:r>
      <w:r w:rsidRPr="00E3779B">
        <w:rPr>
          <w:rFonts w:asciiTheme="majorHAnsi" w:hAnsiTheme="majorHAnsi" w:cstheme="majorHAnsi"/>
          <w:sz w:val="24"/>
          <w:szCs w:val="24"/>
        </w:rPr>
        <w:t xml:space="preserve">(if known)?  </w:t>
      </w:r>
    </w:p>
    <w:p w14:paraId="18500C06" w14:textId="4C627B9E" w:rsidR="00E125BB" w:rsidRDefault="00E125BB" w:rsidP="009F7D30">
      <w:pPr>
        <w:pStyle w:val="ListParagraph"/>
        <w:rPr>
          <w:rFonts w:asciiTheme="majorHAnsi" w:hAnsiTheme="majorHAnsi" w:cstheme="majorHAnsi"/>
          <w:sz w:val="24"/>
          <w:szCs w:val="24"/>
        </w:rPr>
      </w:pPr>
    </w:p>
    <w:p w14:paraId="6F1764D7" w14:textId="77777777" w:rsidR="00897DB6" w:rsidRPr="00E3779B" w:rsidRDefault="00897DB6" w:rsidP="009F7D30">
      <w:pPr>
        <w:pStyle w:val="ListParagraph"/>
        <w:rPr>
          <w:rFonts w:asciiTheme="majorHAnsi" w:hAnsiTheme="majorHAnsi" w:cstheme="majorHAnsi"/>
          <w:sz w:val="24"/>
          <w:szCs w:val="24"/>
        </w:rPr>
      </w:pPr>
    </w:p>
    <w:p w14:paraId="70D546CF" w14:textId="77777777" w:rsidR="00E3779B" w:rsidRDefault="00DD6DEE" w:rsidP="009F7D30">
      <w:pPr>
        <w:pStyle w:val="ListParagraph"/>
        <w:numPr>
          <w:ilvl w:val="0"/>
          <w:numId w:val="17"/>
        </w:numPr>
        <w:rPr>
          <w:rFonts w:asciiTheme="majorHAnsi" w:hAnsiTheme="majorHAnsi" w:cstheme="majorHAnsi"/>
          <w:sz w:val="24"/>
          <w:szCs w:val="24"/>
        </w:rPr>
      </w:pPr>
      <w:r w:rsidRPr="00E3779B">
        <w:rPr>
          <w:rFonts w:asciiTheme="majorHAnsi" w:hAnsiTheme="majorHAnsi" w:cstheme="majorHAnsi"/>
          <w:b/>
          <w:bCs/>
          <w:sz w:val="24"/>
          <w:szCs w:val="24"/>
        </w:rPr>
        <w:t>Is the property causing any nuisance or concern</w:t>
      </w:r>
      <w:r w:rsidRPr="00E3779B">
        <w:rPr>
          <w:rFonts w:asciiTheme="majorHAnsi" w:hAnsiTheme="majorHAnsi" w:cstheme="majorHAnsi"/>
          <w:sz w:val="24"/>
          <w:szCs w:val="24"/>
        </w:rPr>
        <w:t>?</w:t>
      </w:r>
    </w:p>
    <w:p w14:paraId="410A641E" w14:textId="77777777" w:rsidR="00E3779B" w:rsidRPr="00E3779B" w:rsidRDefault="00E3779B" w:rsidP="00E3779B">
      <w:pPr>
        <w:pStyle w:val="ListParagraph"/>
        <w:rPr>
          <w:rFonts w:asciiTheme="majorHAnsi" w:hAnsiTheme="majorHAnsi" w:cstheme="majorHAnsi"/>
          <w:sz w:val="24"/>
          <w:szCs w:val="24"/>
        </w:rPr>
      </w:pPr>
      <w:r w:rsidRPr="00E3779B">
        <w:rPr>
          <w:rFonts w:asciiTheme="majorHAnsi" w:hAnsiTheme="majorHAnsi" w:cstheme="majorHAnsi"/>
          <w:sz w:val="24"/>
          <w:szCs w:val="24"/>
        </w:rPr>
        <w:t xml:space="preserve">Yes </w:t>
      </w:r>
      <w:r w:rsidRPr="00E3779B">
        <w:rPr>
          <w:rFonts w:ascii="Segoe UI Symbol" w:hAnsi="Segoe UI Symbol" w:cs="Segoe UI Symbol"/>
          <w:sz w:val="24"/>
          <w:szCs w:val="24"/>
        </w:rPr>
        <w:t>☐</w:t>
      </w:r>
      <w:r w:rsidRPr="00E3779B">
        <w:rPr>
          <w:rFonts w:asciiTheme="majorHAnsi" w:hAnsiTheme="majorHAnsi" w:cstheme="majorHAnsi"/>
          <w:sz w:val="24"/>
          <w:szCs w:val="24"/>
        </w:rPr>
        <w:t xml:space="preserve">   No </w:t>
      </w:r>
      <w:r w:rsidRPr="00E3779B">
        <w:rPr>
          <w:rFonts w:ascii="Segoe UI Symbol" w:hAnsi="Segoe UI Symbol" w:cs="Segoe UI Symbol"/>
          <w:sz w:val="24"/>
          <w:szCs w:val="24"/>
        </w:rPr>
        <w:t>☐</w:t>
      </w:r>
    </w:p>
    <w:p w14:paraId="6594EEED" w14:textId="5AFBB1EB" w:rsidR="00F01C6B" w:rsidRPr="00E3779B" w:rsidRDefault="00E3779B" w:rsidP="00E3779B">
      <w:pPr>
        <w:pStyle w:val="ListParagraph"/>
        <w:rPr>
          <w:rFonts w:asciiTheme="majorHAnsi" w:hAnsiTheme="majorHAnsi" w:cstheme="majorHAnsi"/>
          <w:sz w:val="24"/>
          <w:szCs w:val="24"/>
        </w:rPr>
      </w:pPr>
      <w:r w:rsidRPr="00E3779B">
        <w:rPr>
          <w:rFonts w:asciiTheme="majorHAnsi" w:hAnsiTheme="majorHAnsi" w:cstheme="majorHAnsi"/>
          <w:sz w:val="24"/>
          <w:szCs w:val="24"/>
        </w:rPr>
        <w:t xml:space="preserve">If yes, </w:t>
      </w:r>
      <w:r w:rsidR="00DD6DEE" w:rsidRPr="00E3779B">
        <w:rPr>
          <w:rFonts w:asciiTheme="majorHAnsi" w:hAnsiTheme="majorHAnsi" w:cstheme="majorHAnsi"/>
          <w:sz w:val="24"/>
          <w:szCs w:val="24"/>
        </w:rPr>
        <w:t>please describe:</w:t>
      </w:r>
    </w:p>
    <w:p w14:paraId="4D152DE9" w14:textId="77777777" w:rsidR="00E3779B" w:rsidRPr="00E3779B" w:rsidRDefault="00E3779B" w:rsidP="009F7D30">
      <w:pPr>
        <w:pStyle w:val="ListParagraph"/>
        <w:spacing w:after="0"/>
        <w:rPr>
          <w:rFonts w:asciiTheme="majorHAnsi" w:hAnsiTheme="majorHAnsi" w:cstheme="majorHAnsi"/>
          <w:sz w:val="24"/>
          <w:szCs w:val="24"/>
        </w:rPr>
      </w:pPr>
    </w:p>
    <w:p w14:paraId="626A9411" w14:textId="77777777" w:rsidR="00A41CD6" w:rsidRPr="00E3779B" w:rsidRDefault="00A41CD6" w:rsidP="00C42112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60103C70" w14:textId="1556A758" w:rsidR="00532D0E" w:rsidRPr="00E3779B" w:rsidRDefault="00DD6DEE" w:rsidP="009F7D30">
      <w:pPr>
        <w:pStyle w:val="ListParagraph"/>
        <w:numPr>
          <w:ilvl w:val="0"/>
          <w:numId w:val="17"/>
        </w:numPr>
        <w:rPr>
          <w:rFonts w:asciiTheme="majorHAnsi" w:hAnsiTheme="majorHAnsi" w:cstheme="majorHAnsi"/>
          <w:sz w:val="24"/>
          <w:szCs w:val="24"/>
        </w:rPr>
      </w:pPr>
      <w:r w:rsidRPr="00E3779B">
        <w:rPr>
          <w:rFonts w:asciiTheme="majorHAnsi" w:hAnsiTheme="majorHAnsi" w:cstheme="majorHAnsi"/>
          <w:b/>
          <w:bCs/>
          <w:sz w:val="24"/>
          <w:szCs w:val="24"/>
        </w:rPr>
        <w:t>How long has the property been empty</w:t>
      </w:r>
      <w:r w:rsidRPr="00E3779B">
        <w:rPr>
          <w:rFonts w:asciiTheme="majorHAnsi" w:hAnsiTheme="majorHAnsi" w:cstheme="majorHAnsi"/>
          <w:sz w:val="24"/>
          <w:szCs w:val="24"/>
        </w:rPr>
        <w:t xml:space="preserve">? </w:t>
      </w:r>
    </w:p>
    <w:p w14:paraId="3DF3C666" w14:textId="5F860485" w:rsidR="00532D0E" w:rsidRPr="00E3779B" w:rsidRDefault="00DD6DEE" w:rsidP="009F7D30">
      <w:pPr>
        <w:pStyle w:val="ListParagraph"/>
        <w:rPr>
          <w:rFonts w:asciiTheme="majorHAnsi" w:hAnsiTheme="majorHAnsi" w:cstheme="majorHAnsi"/>
          <w:sz w:val="24"/>
          <w:szCs w:val="24"/>
        </w:rPr>
      </w:pPr>
      <w:bookmarkStart w:id="1" w:name="_Hlk219473538"/>
      <w:r w:rsidRPr="00E3779B">
        <w:rPr>
          <w:rFonts w:asciiTheme="majorHAnsi" w:hAnsiTheme="majorHAnsi" w:cstheme="majorHAnsi"/>
          <w:sz w:val="24"/>
          <w:szCs w:val="24"/>
        </w:rPr>
        <w:t xml:space="preserve">Less than 12 months </w:t>
      </w:r>
      <w:r w:rsidR="00532D0E" w:rsidRPr="00E3779B">
        <w:rPr>
          <w:rFonts w:ascii="Segoe UI Symbol" w:hAnsi="Segoe UI Symbol" w:cs="Segoe UI Symbol"/>
          <w:sz w:val="24"/>
          <w:szCs w:val="24"/>
        </w:rPr>
        <w:t>☐</w:t>
      </w:r>
      <w:r w:rsidRPr="00E3779B">
        <w:rPr>
          <w:rFonts w:asciiTheme="majorHAnsi" w:hAnsiTheme="majorHAnsi" w:cstheme="majorHAnsi"/>
          <w:sz w:val="24"/>
          <w:szCs w:val="24"/>
        </w:rPr>
        <w:t xml:space="preserve"> </w:t>
      </w:r>
      <w:r w:rsidR="00532D0E" w:rsidRPr="00E3779B">
        <w:rPr>
          <w:rFonts w:asciiTheme="majorHAnsi" w:hAnsiTheme="majorHAnsi" w:cstheme="majorHAnsi"/>
          <w:sz w:val="24"/>
          <w:szCs w:val="24"/>
        </w:rPr>
        <w:t xml:space="preserve"> </w:t>
      </w:r>
      <w:r w:rsidRPr="00E3779B">
        <w:rPr>
          <w:rFonts w:asciiTheme="majorHAnsi" w:hAnsiTheme="majorHAnsi" w:cstheme="majorHAnsi"/>
          <w:sz w:val="24"/>
          <w:szCs w:val="24"/>
        </w:rPr>
        <w:t xml:space="preserve">12 months–3 years  </w:t>
      </w:r>
      <w:r w:rsidR="00532D0E" w:rsidRPr="00E3779B">
        <w:rPr>
          <w:rFonts w:ascii="Segoe UI Symbol" w:hAnsi="Segoe UI Symbol" w:cs="Segoe UI Symbol"/>
          <w:sz w:val="24"/>
          <w:szCs w:val="24"/>
        </w:rPr>
        <w:t>☐</w:t>
      </w:r>
      <w:r w:rsidR="00532D0E" w:rsidRPr="00E3779B">
        <w:rPr>
          <w:rFonts w:asciiTheme="majorHAnsi" w:hAnsiTheme="majorHAnsi" w:cstheme="majorHAnsi"/>
          <w:sz w:val="24"/>
          <w:szCs w:val="24"/>
        </w:rPr>
        <w:t xml:space="preserve">   </w:t>
      </w:r>
      <w:r w:rsidRPr="00E3779B">
        <w:rPr>
          <w:rFonts w:asciiTheme="majorHAnsi" w:hAnsiTheme="majorHAnsi" w:cstheme="majorHAnsi"/>
          <w:sz w:val="24"/>
          <w:szCs w:val="24"/>
        </w:rPr>
        <w:t xml:space="preserve">More than 3 years  </w:t>
      </w:r>
      <w:r w:rsidR="00532D0E" w:rsidRPr="00E3779B">
        <w:rPr>
          <w:rFonts w:ascii="Segoe UI Symbol" w:hAnsi="Segoe UI Symbol" w:cs="Segoe UI Symbol"/>
          <w:sz w:val="24"/>
          <w:szCs w:val="24"/>
        </w:rPr>
        <w:t>☐</w:t>
      </w:r>
      <w:bookmarkEnd w:id="1"/>
    </w:p>
    <w:p w14:paraId="58DB6D08" w14:textId="77777777" w:rsidR="009F7D30" w:rsidRPr="00E3779B" w:rsidRDefault="009F7D30" w:rsidP="009F7D30">
      <w:pPr>
        <w:pStyle w:val="ListParagraph"/>
        <w:rPr>
          <w:rFonts w:asciiTheme="majorHAnsi" w:hAnsiTheme="majorHAnsi" w:cstheme="majorHAnsi"/>
          <w:sz w:val="24"/>
          <w:szCs w:val="24"/>
        </w:rPr>
      </w:pPr>
    </w:p>
    <w:p w14:paraId="71A2AAF1" w14:textId="226B3078" w:rsidR="00F01C6B" w:rsidRPr="00E3779B" w:rsidRDefault="00DD6DEE" w:rsidP="009F7D30">
      <w:pPr>
        <w:pStyle w:val="ListParagraph"/>
        <w:numPr>
          <w:ilvl w:val="0"/>
          <w:numId w:val="17"/>
        </w:numPr>
        <w:rPr>
          <w:rFonts w:asciiTheme="majorHAnsi" w:hAnsiTheme="majorHAnsi" w:cstheme="majorHAnsi"/>
          <w:sz w:val="24"/>
          <w:szCs w:val="24"/>
        </w:rPr>
      </w:pPr>
      <w:r w:rsidRPr="00E3779B">
        <w:rPr>
          <w:rFonts w:asciiTheme="majorHAnsi" w:hAnsiTheme="majorHAnsi" w:cstheme="majorHAnsi"/>
          <w:b/>
          <w:bCs/>
          <w:sz w:val="24"/>
          <w:szCs w:val="24"/>
        </w:rPr>
        <w:t>What signs of disrepair are visible</w:t>
      </w:r>
      <w:r w:rsidRPr="00E3779B">
        <w:rPr>
          <w:rFonts w:asciiTheme="majorHAnsi" w:hAnsiTheme="majorHAnsi" w:cstheme="majorHAnsi"/>
          <w:sz w:val="24"/>
          <w:szCs w:val="24"/>
        </w:rPr>
        <w:t>?</w:t>
      </w:r>
    </w:p>
    <w:p w14:paraId="36DA5605" w14:textId="77777777" w:rsidR="00E3779B" w:rsidRPr="00E3779B" w:rsidRDefault="00E3779B" w:rsidP="009F7D30">
      <w:pPr>
        <w:pStyle w:val="ListParagraph"/>
        <w:spacing w:after="0"/>
        <w:rPr>
          <w:rFonts w:asciiTheme="majorHAnsi" w:hAnsiTheme="majorHAnsi" w:cstheme="majorHAnsi"/>
          <w:sz w:val="24"/>
          <w:szCs w:val="24"/>
        </w:rPr>
      </w:pPr>
    </w:p>
    <w:p w14:paraId="3FBC4804" w14:textId="77777777" w:rsidR="007B61DD" w:rsidRPr="00E3779B" w:rsidRDefault="007B61DD" w:rsidP="00532D0E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6BFEC711" w14:textId="43C133D8" w:rsidR="00F01C6B" w:rsidRPr="00E3779B" w:rsidRDefault="00DD6DEE" w:rsidP="009F7D30">
      <w:pPr>
        <w:pStyle w:val="ListParagraph"/>
        <w:numPr>
          <w:ilvl w:val="0"/>
          <w:numId w:val="17"/>
        </w:numPr>
        <w:rPr>
          <w:rFonts w:asciiTheme="majorHAnsi" w:hAnsiTheme="majorHAnsi" w:cstheme="majorHAnsi"/>
          <w:sz w:val="24"/>
          <w:szCs w:val="24"/>
        </w:rPr>
      </w:pPr>
      <w:r w:rsidRPr="00E3779B">
        <w:rPr>
          <w:rFonts w:asciiTheme="majorHAnsi" w:hAnsiTheme="majorHAnsi" w:cstheme="majorHAnsi"/>
          <w:b/>
          <w:bCs/>
          <w:sz w:val="24"/>
          <w:szCs w:val="24"/>
        </w:rPr>
        <w:t>If known,</w:t>
      </w:r>
      <w:r w:rsidR="000411AF" w:rsidRPr="00E3779B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E3779B">
        <w:rPr>
          <w:rFonts w:asciiTheme="majorHAnsi" w:hAnsiTheme="majorHAnsi" w:cstheme="majorHAnsi"/>
          <w:b/>
          <w:bCs/>
          <w:sz w:val="24"/>
          <w:szCs w:val="24"/>
        </w:rPr>
        <w:t>how many bedrooms does the property have</w:t>
      </w:r>
      <w:r w:rsidRPr="00E3779B">
        <w:rPr>
          <w:rFonts w:asciiTheme="majorHAnsi" w:hAnsiTheme="majorHAnsi" w:cstheme="majorHAnsi"/>
          <w:sz w:val="24"/>
          <w:szCs w:val="24"/>
        </w:rPr>
        <w:t>?</w:t>
      </w:r>
      <w:r w:rsidR="000411AF" w:rsidRPr="00E3779B">
        <w:rPr>
          <w:rFonts w:asciiTheme="majorHAnsi" w:hAnsiTheme="majorHAnsi" w:cstheme="majorHAnsi"/>
          <w:sz w:val="24"/>
          <w:szCs w:val="24"/>
        </w:rPr>
        <w:t xml:space="preserve"> An estimate </w:t>
      </w:r>
      <w:r w:rsidR="007B61DD" w:rsidRPr="00E3779B">
        <w:rPr>
          <w:rFonts w:asciiTheme="majorHAnsi" w:hAnsiTheme="majorHAnsi" w:cstheme="majorHAnsi"/>
          <w:sz w:val="24"/>
          <w:szCs w:val="24"/>
        </w:rPr>
        <w:t>will do</w:t>
      </w:r>
    </w:p>
    <w:p w14:paraId="5F9E6660" w14:textId="7A0C14D5" w:rsidR="00E3779B" w:rsidRPr="00E3779B" w:rsidRDefault="00E3779B" w:rsidP="00E3779B">
      <w:pPr>
        <w:pStyle w:val="ListParagraph"/>
        <w:spacing w:after="0"/>
        <w:rPr>
          <w:rFonts w:asciiTheme="majorHAnsi" w:hAnsiTheme="majorHAnsi" w:cstheme="majorHAnsi"/>
          <w:sz w:val="24"/>
          <w:szCs w:val="24"/>
        </w:rPr>
      </w:pPr>
    </w:p>
    <w:p w14:paraId="76FCA83D" w14:textId="77777777" w:rsidR="007B61DD" w:rsidRPr="00E3779B" w:rsidRDefault="007B61DD" w:rsidP="00532D0E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179EC2AE" w14:textId="38FC9221" w:rsidR="00F01C6B" w:rsidRPr="00E3779B" w:rsidRDefault="00DD6DEE" w:rsidP="009F7D30">
      <w:pPr>
        <w:pStyle w:val="ListParagraph"/>
        <w:numPr>
          <w:ilvl w:val="0"/>
          <w:numId w:val="17"/>
        </w:numPr>
        <w:rPr>
          <w:rFonts w:asciiTheme="majorHAnsi" w:hAnsiTheme="majorHAnsi" w:cstheme="majorHAnsi"/>
          <w:sz w:val="24"/>
          <w:szCs w:val="24"/>
        </w:rPr>
      </w:pPr>
      <w:r w:rsidRPr="00E3779B">
        <w:rPr>
          <w:rFonts w:asciiTheme="majorHAnsi" w:hAnsiTheme="majorHAnsi" w:cstheme="majorHAnsi"/>
          <w:b/>
          <w:bCs/>
          <w:sz w:val="24"/>
          <w:szCs w:val="24"/>
        </w:rPr>
        <w:t>Why are you bringing this property to our attention</w:t>
      </w:r>
      <w:r w:rsidRPr="00E3779B">
        <w:rPr>
          <w:rFonts w:asciiTheme="majorHAnsi" w:hAnsiTheme="majorHAnsi" w:cstheme="majorHAnsi"/>
          <w:sz w:val="24"/>
          <w:szCs w:val="24"/>
        </w:rPr>
        <w:t>?</w:t>
      </w:r>
      <w:r w:rsidR="007B61DD" w:rsidRPr="00E3779B">
        <w:rPr>
          <w:rFonts w:asciiTheme="majorHAnsi" w:hAnsiTheme="majorHAnsi" w:cstheme="majorHAnsi"/>
          <w:sz w:val="24"/>
          <w:szCs w:val="24"/>
        </w:rPr>
        <w:t xml:space="preserve"> </w:t>
      </w:r>
      <w:r w:rsidR="00E125BB" w:rsidRPr="00E3779B">
        <w:rPr>
          <w:rFonts w:asciiTheme="majorHAnsi" w:hAnsiTheme="majorHAnsi" w:cstheme="majorHAnsi"/>
          <w:sz w:val="24"/>
          <w:szCs w:val="24"/>
        </w:rPr>
        <w:t>(</w:t>
      </w:r>
      <w:r w:rsidR="003851F8" w:rsidRPr="00E3779B">
        <w:rPr>
          <w:rFonts w:asciiTheme="majorHAnsi" w:hAnsiTheme="majorHAnsi" w:cstheme="majorHAnsi"/>
          <w:sz w:val="24"/>
          <w:szCs w:val="24"/>
        </w:rPr>
        <w:t xml:space="preserve">Include views on </w:t>
      </w:r>
      <w:r w:rsidR="00E125BB" w:rsidRPr="00E3779B">
        <w:rPr>
          <w:rFonts w:asciiTheme="majorHAnsi" w:hAnsiTheme="majorHAnsi" w:cstheme="majorHAnsi"/>
          <w:sz w:val="24"/>
          <w:szCs w:val="24"/>
        </w:rPr>
        <w:t>option</w:t>
      </w:r>
      <w:r w:rsidR="003851F8" w:rsidRPr="00E3779B">
        <w:rPr>
          <w:rFonts w:asciiTheme="majorHAnsi" w:hAnsiTheme="majorHAnsi" w:cstheme="majorHAnsi"/>
          <w:sz w:val="24"/>
          <w:szCs w:val="24"/>
        </w:rPr>
        <w:t>s to get it into use</w:t>
      </w:r>
      <w:r w:rsidR="00E125BB" w:rsidRPr="00E3779B">
        <w:rPr>
          <w:rFonts w:asciiTheme="majorHAnsi" w:hAnsiTheme="majorHAnsi" w:cstheme="majorHAnsi"/>
          <w:sz w:val="24"/>
          <w:szCs w:val="24"/>
        </w:rPr>
        <w:t>)</w:t>
      </w:r>
    </w:p>
    <w:p w14:paraId="5A6C2AB4" w14:textId="3C881FEC" w:rsidR="007B61DD" w:rsidRPr="00E3779B" w:rsidRDefault="007B61DD" w:rsidP="009F7D30">
      <w:pPr>
        <w:pStyle w:val="ListParagraph"/>
        <w:spacing w:after="0"/>
        <w:rPr>
          <w:rFonts w:asciiTheme="majorHAnsi" w:hAnsiTheme="majorHAnsi" w:cstheme="majorHAnsi"/>
          <w:sz w:val="24"/>
          <w:szCs w:val="24"/>
        </w:rPr>
      </w:pPr>
    </w:p>
    <w:p w14:paraId="13D0D2F6" w14:textId="77777777" w:rsidR="007B61DD" w:rsidRPr="00E3779B" w:rsidRDefault="007B61DD" w:rsidP="007B61DD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7A845F9E" w14:textId="4F571D7B" w:rsidR="00904FCA" w:rsidRPr="0018756E" w:rsidRDefault="00FA46A0" w:rsidP="00C42112">
      <w:pPr>
        <w:pStyle w:val="ListParagraph"/>
        <w:numPr>
          <w:ilvl w:val="0"/>
          <w:numId w:val="17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18756E">
        <w:rPr>
          <w:rFonts w:asciiTheme="majorHAnsi" w:hAnsiTheme="majorHAnsi" w:cstheme="majorHAnsi"/>
          <w:b/>
          <w:bCs/>
          <w:sz w:val="24"/>
          <w:szCs w:val="24"/>
        </w:rPr>
        <w:t xml:space="preserve">Do you know the name of the </w:t>
      </w:r>
      <w:r w:rsidR="00DD6DEE" w:rsidRPr="0018756E">
        <w:rPr>
          <w:rFonts w:asciiTheme="majorHAnsi" w:hAnsiTheme="majorHAnsi" w:cstheme="majorHAnsi"/>
          <w:b/>
          <w:bCs/>
          <w:sz w:val="24"/>
          <w:szCs w:val="24"/>
        </w:rPr>
        <w:t>owner, next of kin, or liable party</w:t>
      </w:r>
      <w:r w:rsidRPr="0018756E">
        <w:rPr>
          <w:rFonts w:asciiTheme="majorHAnsi" w:hAnsiTheme="majorHAnsi" w:cstheme="majorHAnsi"/>
          <w:b/>
          <w:bCs/>
          <w:sz w:val="24"/>
          <w:szCs w:val="24"/>
        </w:rPr>
        <w:t>?</w:t>
      </w:r>
    </w:p>
    <w:p w14:paraId="59E2C901" w14:textId="77777777" w:rsidR="0018756E" w:rsidRPr="0018756E" w:rsidRDefault="0018756E" w:rsidP="0018756E">
      <w:pPr>
        <w:pStyle w:val="ListParagraph"/>
        <w:spacing w:after="0"/>
        <w:rPr>
          <w:rFonts w:asciiTheme="majorHAnsi" w:hAnsiTheme="majorHAnsi" w:cstheme="majorHAnsi"/>
          <w:sz w:val="24"/>
          <w:szCs w:val="24"/>
        </w:rPr>
      </w:pPr>
    </w:p>
    <w:p w14:paraId="4DE5BF1F" w14:textId="77777777" w:rsidR="00820DE0" w:rsidRPr="00E3779B" w:rsidRDefault="00820DE0" w:rsidP="00820DE0">
      <w:pPr>
        <w:pBdr>
          <w:bottom w:val="single" w:sz="12" w:space="1" w:color="auto"/>
        </w:pBdr>
        <w:spacing w:after="0"/>
        <w:rPr>
          <w:rFonts w:asciiTheme="majorHAnsi" w:hAnsiTheme="majorHAnsi" w:cstheme="majorHAnsi"/>
          <w:sz w:val="24"/>
          <w:szCs w:val="24"/>
        </w:rPr>
      </w:pPr>
    </w:p>
    <w:p w14:paraId="3CF98DFE" w14:textId="06C023BE" w:rsidR="00F01C6B" w:rsidRPr="00E323C5" w:rsidRDefault="00DD6DEE" w:rsidP="00241C6C">
      <w:pPr>
        <w:pStyle w:val="Heading2"/>
        <w:rPr>
          <w:sz w:val="28"/>
          <w:szCs w:val="28"/>
        </w:rPr>
      </w:pPr>
      <w:r w:rsidRPr="00E323C5">
        <w:rPr>
          <w:sz w:val="28"/>
          <w:szCs w:val="28"/>
        </w:rPr>
        <w:t>S</w:t>
      </w:r>
      <w:r w:rsidR="008714B6" w:rsidRPr="00E323C5">
        <w:rPr>
          <w:sz w:val="28"/>
          <w:szCs w:val="28"/>
        </w:rPr>
        <w:t>ection B</w:t>
      </w:r>
      <w:r w:rsidRPr="00E323C5">
        <w:rPr>
          <w:sz w:val="28"/>
          <w:szCs w:val="28"/>
        </w:rPr>
        <w:t xml:space="preserve">– For </w:t>
      </w:r>
      <w:r w:rsidR="008714B6" w:rsidRPr="00E323C5">
        <w:rPr>
          <w:sz w:val="28"/>
          <w:szCs w:val="28"/>
        </w:rPr>
        <w:t>o</w:t>
      </w:r>
      <w:r w:rsidRPr="00E323C5">
        <w:rPr>
          <w:sz w:val="28"/>
          <w:szCs w:val="28"/>
        </w:rPr>
        <w:t xml:space="preserve">wners of an </w:t>
      </w:r>
      <w:r w:rsidR="008714B6" w:rsidRPr="00E323C5">
        <w:rPr>
          <w:sz w:val="28"/>
          <w:szCs w:val="28"/>
        </w:rPr>
        <w:t>e</w:t>
      </w:r>
      <w:r w:rsidRPr="00E323C5">
        <w:rPr>
          <w:sz w:val="28"/>
          <w:szCs w:val="28"/>
        </w:rPr>
        <w:t xml:space="preserve">mpty </w:t>
      </w:r>
      <w:r w:rsidR="008714B6" w:rsidRPr="00E323C5">
        <w:rPr>
          <w:sz w:val="28"/>
          <w:szCs w:val="28"/>
        </w:rPr>
        <w:t>p</w:t>
      </w:r>
      <w:r w:rsidRPr="00E323C5">
        <w:rPr>
          <w:sz w:val="28"/>
          <w:szCs w:val="28"/>
        </w:rPr>
        <w:t>roperty</w:t>
      </w:r>
    </w:p>
    <w:p w14:paraId="607B1F49" w14:textId="20126FEB" w:rsidR="00C42112" w:rsidRPr="00E3779B" w:rsidRDefault="00C42112" w:rsidP="009F7D30">
      <w:pPr>
        <w:pStyle w:val="ListParagraph"/>
        <w:numPr>
          <w:ilvl w:val="0"/>
          <w:numId w:val="15"/>
        </w:numPr>
        <w:rPr>
          <w:rFonts w:asciiTheme="majorHAnsi" w:hAnsiTheme="majorHAnsi" w:cstheme="majorHAnsi"/>
          <w:sz w:val="24"/>
          <w:szCs w:val="24"/>
        </w:rPr>
      </w:pPr>
      <w:r w:rsidRPr="00E3779B">
        <w:rPr>
          <w:rFonts w:asciiTheme="majorHAnsi" w:hAnsiTheme="majorHAnsi" w:cstheme="majorHAnsi"/>
          <w:b/>
          <w:bCs/>
          <w:sz w:val="24"/>
          <w:szCs w:val="24"/>
        </w:rPr>
        <w:t xml:space="preserve">Why </w:t>
      </w:r>
      <w:r w:rsidR="008714B6" w:rsidRPr="00E3779B">
        <w:rPr>
          <w:rFonts w:asciiTheme="majorHAnsi" w:hAnsiTheme="majorHAnsi" w:cstheme="majorHAnsi"/>
          <w:b/>
          <w:bCs/>
          <w:sz w:val="24"/>
          <w:szCs w:val="24"/>
        </w:rPr>
        <w:t xml:space="preserve">has </w:t>
      </w:r>
      <w:r w:rsidR="00422DD0">
        <w:rPr>
          <w:rFonts w:asciiTheme="majorHAnsi" w:hAnsiTheme="majorHAnsi" w:cstheme="majorHAnsi"/>
          <w:b/>
          <w:bCs/>
          <w:sz w:val="24"/>
          <w:szCs w:val="24"/>
        </w:rPr>
        <w:t xml:space="preserve">your </w:t>
      </w:r>
      <w:r w:rsidRPr="00E3779B">
        <w:rPr>
          <w:rFonts w:asciiTheme="majorHAnsi" w:hAnsiTheme="majorHAnsi" w:cstheme="majorHAnsi"/>
          <w:b/>
          <w:bCs/>
          <w:sz w:val="24"/>
          <w:szCs w:val="24"/>
        </w:rPr>
        <w:t xml:space="preserve">property </w:t>
      </w:r>
      <w:r w:rsidR="008714B6" w:rsidRPr="00E3779B">
        <w:rPr>
          <w:rFonts w:asciiTheme="majorHAnsi" w:hAnsiTheme="majorHAnsi" w:cstheme="majorHAnsi"/>
          <w:b/>
          <w:bCs/>
          <w:sz w:val="24"/>
          <w:szCs w:val="24"/>
        </w:rPr>
        <w:t xml:space="preserve">remained </w:t>
      </w:r>
      <w:r w:rsidRPr="00E3779B">
        <w:rPr>
          <w:rFonts w:asciiTheme="majorHAnsi" w:hAnsiTheme="majorHAnsi" w:cstheme="majorHAnsi"/>
          <w:b/>
          <w:bCs/>
          <w:sz w:val="24"/>
          <w:szCs w:val="24"/>
        </w:rPr>
        <w:t>empty</w:t>
      </w:r>
      <w:r w:rsidR="008714B6" w:rsidRPr="00E3779B">
        <w:rPr>
          <w:rFonts w:asciiTheme="majorHAnsi" w:hAnsiTheme="majorHAnsi" w:cstheme="majorHAnsi"/>
          <w:b/>
          <w:bCs/>
          <w:sz w:val="24"/>
          <w:szCs w:val="24"/>
        </w:rPr>
        <w:t xml:space="preserve"> for over 6 months</w:t>
      </w:r>
      <w:r w:rsidRPr="00E3779B">
        <w:rPr>
          <w:rFonts w:asciiTheme="majorHAnsi" w:hAnsiTheme="majorHAnsi" w:cstheme="majorHAnsi"/>
          <w:sz w:val="24"/>
          <w:szCs w:val="24"/>
        </w:rPr>
        <w:t>?</w:t>
      </w:r>
    </w:p>
    <w:p w14:paraId="11DA9CBC" w14:textId="49973674" w:rsidR="00904FCA" w:rsidRDefault="00904FCA" w:rsidP="009F7D30">
      <w:pPr>
        <w:pStyle w:val="ListParagraph"/>
        <w:spacing w:after="0"/>
        <w:rPr>
          <w:rFonts w:asciiTheme="majorHAnsi" w:hAnsiTheme="majorHAnsi" w:cstheme="majorHAnsi"/>
          <w:sz w:val="24"/>
          <w:szCs w:val="24"/>
        </w:rPr>
      </w:pPr>
      <w:bookmarkStart w:id="2" w:name="_Hlk219472926"/>
    </w:p>
    <w:p w14:paraId="47476FA4" w14:textId="77777777" w:rsidR="00897DB6" w:rsidRPr="00E3779B" w:rsidRDefault="00897DB6" w:rsidP="009F7D30">
      <w:pPr>
        <w:pStyle w:val="ListParagraph"/>
        <w:spacing w:after="0"/>
        <w:rPr>
          <w:rFonts w:asciiTheme="majorHAnsi" w:hAnsiTheme="majorHAnsi" w:cstheme="majorHAnsi"/>
          <w:sz w:val="24"/>
          <w:szCs w:val="24"/>
        </w:rPr>
      </w:pPr>
    </w:p>
    <w:p w14:paraId="00C975F7" w14:textId="7FE8D318" w:rsidR="009F7D30" w:rsidRPr="00E3779B" w:rsidRDefault="00777260" w:rsidP="009F7D30">
      <w:pPr>
        <w:pStyle w:val="ListParagraph"/>
        <w:numPr>
          <w:ilvl w:val="0"/>
          <w:numId w:val="15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E3779B">
        <w:rPr>
          <w:rFonts w:asciiTheme="majorHAnsi" w:hAnsiTheme="majorHAnsi" w:cstheme="majorHAnsi"/>
          <w:b/>
          <w:bCs/>
          <w:sz w:val="24"/>
          <w:szCs w:val="24"/>
        </w:rPr>
        <w:t xml:space="preserve">When did </w:t>
      </w:r>
      <w:r w:rsidR="00422DD0">
        <w:rPr>
          <w:rFonts w:asciiTheme="majorHAnsi" w:hAnsiTheme="majorHAnsi" w:cstheme="majorHAnsi"/>
          <w:b/>
          <w:bCs/>
          <w:sz w:val="24"/>
          <w:szCs w:val="24"/>
        </w:rPr>
        <w:t xml:space="preserve">your </w:t>
      </w:r>
      <w:r w:rsidRPr="00E3779B">
        <w:rPr>
          <w:rFonts w:asciiTheme="majorHAnsi" w:hAnsiTheme="majorHAnsi" w:cstheme="majorHAnsi"/>
          <w:b/>
          <w:bCs/>
          <w:sz w:val="24"/>
          <w:szCs w:val="24"/>
        </w:rPr>
        <w:t xml:space="preserve">property become empty: </w:t>
      </w:r>
    </w:p>
    <w:p w14:paraId="0049AD09" w14:textId="77777777" w:rsidR="009F7D30" w:rsidRPr="00E3779B" w:rsidRDefault="00A016ED" w:rsidP="009F7D30">
      <w:pPr>
        <w:pStyle w:val="ListParagraph"/>
        <w:spacing w:after="0"/>
        <w:rPr>
          <w:rFonts w:asciiTheme="majorHAnsi" w:hAnsiTheme="majorHAnsi" w:cstheme="majorHAnsi"/>
          <w:sz w:val="24"/>
          <w:szCs w:val="24"/>
        </w:rPr>
      </w:pPr>
      <w:r w:rsidRPr="00E3779B">
        <w:rPr>
          <w:rFonts w:asciiTheme="majorHAnsi" w:hAnsiTheme="majorHAnsi" w:cstheme="majorHAnsi"/>
          <w:sz w:val="24"/>
          <w:szCs w:val="24"/>
        </w:rPr>
        <w:t xml:space="preserve">Less than 12 months </w:t>
      </w:r>
      <w:r w:rsidR="009F7D30" w:rsidRPr="00E3779B">
        <w:rPr>
          <w:rFonts w:ascii="Segoe UI Symbol" w:hAnsi="Segoe UI Symbol" w:cs="Segoe UI Symbol"/>
          <w:sz w:val="24"/>
          <w:szCs w:val="24"/>
        </w:rPr>
        <w:t>☐</w:t>
      </w:r>
      <w:r w:rsidR="009F7D30" w:rsidRPr="00E3779B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484E14F7" w14:textId="3A4AA243" w:rsidR="009F7D30" w:rsidRPr="00E3779B" w:rsidRDefault="009F7D30" w:rsidP="009F7D30">
      <w:pPr>
        <w:pStyle w:val="ListParagraph"/>
        <w:spacing w:after="0"/>
        <w:rPr>
          <w:rFonts w:asciiTheme="majorHAnsi" w:hAnsiTheme="majorHAnsi" w:cstheme="majorHAnsi"/>
          <w:sz w:val="24"/>
          <w:szCs w:val="24"/>
        </w:rPr>
      </w:pPr>
      <w:r w:rsidRPr="00E3779B">
        <w:rPr>
          <w:rFonts w:asciiTheme="majorHAnsi" w:hAnsiTheme="majorHAnsi" w:cstheme="majorHAnsi"/>
          <w:sz w:val="24"/>
          <w:szCs w:val="24"/>
        </w:rPr>
        <w:t>12</w:t>
      </w:r>
      <w:r w:rsidR="00A016ED" w:rsidRPr="00E3779B">
        <w:rPr>
          <w:rFonts w:asciiTheme="majorHAnsi" w:hAnsiTheme="majorHAnsi" w:cstheme="majorHAnsi"/>
          <w:sz w:val="24"/>
          <w:szCs w:val="24"/>
        </w:rPr>
        <w:t xml:space="preserve"> months–3 </w:t>
      </w:r>
      <w:r w:rsidRPr="00E3779B">
        <w:rPr>
          <w:rFonts w:asciiTheme="majorHAnsi" w:hAnsiTheme="majorHAnsi" w:cstheme="majorHAnsi"/>
          <w:sz w:val="24"/>
          <w:szCs w:val="24"/>
        </w:rPr>
        <w:t xml:space="preserve">years </w:t>
      </w:r>
      <w:r w:rsidRPr="00E3779B">
        <w:rPr>
          <w:rFonts w:ascii="Segoe UI Symbol" w:hAnsi="Segoe UI Symbol" w:cs="Segoe UI Symbol"/>
          <w:sz w:val="24"/>
          <w:szCs w:val="24"/>
        </w:rPr>
        <w:t>☐</w:t>
      </w:r>
      <w:r w:rsidR="00A016ED" w:rsidRPr="00E3779B">
        <w:rPr>
          <w:rFonts w:asciiTheme="majorHAnsi" w:hAnsiTheme="majorHAnsi" w:cstheme="majorHAnsi"/>
          <w:sz w:val="24"/>
          <w:szCs w:val="24"/>
        </w:rPr>
        <w:t xml:space="preserve">  </w:t>
      </w:r>
    </w:p>
    <w:p w14:paraId="60D5AE4E" w14:textId="77777777" w:rsidR="009F7D30" w:rsidRPr="00E3779B" w:rsidRDefault="00A016ED" w:rsidP="009F7D30">
      <w:pPr>
        <w:pStyle w:val="ListParagraph"/>
        <w:spacing w:after="0"/>
        <w:rPr>
          <w:rFonts w:asciiTheme="majorHAnsi" w:hAnsiTheme="majorHAnsi" w:cstheme="majorHAnsi"/>
          <w:sz w:val="24"/>
          <w:szCs w:val="24"/>
        </w:rPr>
      </w:pPr>
      <w:r w:rsidRPr="00E3779B">
        <w:rPr>
          <w:rFonts w:asciiTheme="majorHAnsi" w:hAnsiTheme="majorHAnsi" w:cstheme="majorHAnsi"/>
          <w:sz w:val="24"/>
          <w:szCs w:val="24"/>
        </w:rPr>
        <w:t xml:space="preserve">More than 3 </w:t>
      </w:r>
      <w:r w:rsidR="009F7D30" w:rsidRPr="00E3779B">
        <w:rPr>
          <w:rFonts w:asciiTheme="majorHAnsi" w:hAnsiTheme="majorHAnsi" w:cstheme="majorHAnsi"/>
          <w:sz w:val="24"/>
          <w:szCs w:val="24"/>
        </w:rPr>
        <w:t xml:space="preserve">years </w:t>
      </w:r>
      <w:r w:rsidR="009F7D30" w:rsidRPr="00E3779B">
        <w:rPr>
          <w:rFonts w:ascii="Segoe UI Symbol" w:hAnsi="Segoe UI Symbol" w:cs="Segoe UI Symbol"/>
          <w:sz w:val="24"/>
          <w:szCs w:val="24"/>
        </w:rPr>
        <w:t>☐</w:t>
      </w:r>
      <w:r w:rsidRPr="00E3779B">
        <w:rPr>
          <w:rFonts w:asciiTheme="majorHAnsi" w:hAnsiTheme="majorHAnsi" w:cstheme="majorHAnsi"/>
          <w:sz w:val="24"/>
          <w:szCs w:val="24"/>
        </w:rPr>
        <w:t xml:space="preserve">  </w:t>
      </w:r>
    </w:p>
    <w:p w14:paraId="766ECD53" w14:textId="287D0FD9" w:rsidR="009F7D30" w:rsidRDefault="00A016ED" w:rsidP="009F7D30">
      <w:pPr>
        <w:pStyle w:val="ListParagraph"/>
        <w:spacing w:after="0"/>
        <w:rPr>
          <w:rFonts w:ascii="Segoe UI Symbol" w:hAnsi="Segoe UI Symbol" w:cs="Segoe UI Symbol"/>
          <w:sz w:val="24"/>
          <w:szCs w:val="24"/>
        </w:rPr>
      </w:pPr>
      <w:r w:rsidRPr="00E3779B">
        <w:rPr>
          <w:rFonts w:asciiTheme="majorHAnsi" w:hAnsiTheme="majorHAnsi" w:cstheme="majorHAnsi"/>
          <w:sz w:val="24"/>
          <w:szCs w:val="24"/>
        </w:rPr>
        <w:t xml:space="preserve">Not sure </w:t>
      </w:r>
      <w:r w:rsidRPr="00E3779B">
        <w:rPr>
          <w:rFonts w:ascii="Segoe UI Symbol" w:hAnsi="Segoe UI Symbol" w:cs="Segoe UI Symbol"/>
          <w:sz w:val="24"/>
          <w:szCs w:val="24"/>
        </w:rPr>
        <w:t>☐</w:t>
      </w:r>
      <w:bookmarkEnd w:id="2"/>
    </w:p>
    <w:p w14:paraId="0B37572F" w14:textId="77777777" w:rsidR="00897DB6" w:rsidRPr="00E3779B" w:rsidRDefault="00897DB6" w:rsidP="009F7D30">
      <w:pPr>
        <w:pStyle w:val="ListParagraph"/>
        <w:spacing w:after="0"/>
        <w:rPr>
          <w:rFonts w:asciiTheme="majorHAnsi" w:hAnsiTheme="majorHAnsi" w:cstheme="majorHAnsi"/>
          <w:sz w:val="24"/>
          <w:szCs w:val="24"/>
        </w:rPr>
      </w:pPr>
    </w:p>
    <w:p w14:paraId="4CAD3289" w14:textId="38E295C1" w:rsidR="00A016ED" w:rsidRPr="00897DB6" w:rsidRDefault="00A016ED" w:rsidP="00897DB6">
      <w:pPr>
        <w:pStyle w:val="ListParagraph"/>
        <w:numPr>
          <w:ilvl w:val="0"/>
          <w:numId w:val="15"/>
        </w:numPr>
        <w:rPr>
          <w:rFonts w:asciiTheme="majorHAnsi" w:hAnsiTheme="majorHAnsi" w:cstheme="majorHAnsi"/>
          <w:sz w:val="24"/>
          <w:szCs w:val="24"/>
        </w:rPr>
      </w:pPr>
      <w:r w:rsidRPr="00E3779B">
        <w:rPr>
          <w:rFonts w:asciiTheme="majorHAnsi" w:hAnsiTheme="majorHAnsi" w:cstheme="majorHAnsi"/>
          <w:b/>
          <w:bCs/>
          <w:sz w:val="24"/>
          <w:szCs w:val="24"/>
        </w:rPr>
        <w:t>What issues or ar</w:t>
      </w:r>
      <w:r w:rsidRPr="00897DB6">
        <w:rPr>
          <w:rFonts w:asciiTheme="majorHAnsi" w:hAnsiTheme="majorHAnsi" w:cstheme="majorHAnsi"/>
          <w:b/>
          <w:bCs/>
          <w:sz w:val="24"/>
          <w:szCs w:val="24"/>
        </w:rPr>
        <w:t xml:space="preserve">eas of disrepair/damage are present in </w:t>
      </w:r>
      <w:r w:rsidR="00422DD0">
        <w:rPr>
          <w:rFonts w:asciiTheme="majorHAnsi" w:hAnsiTheme="majorHAnsi" w:cstheme="majorHAnsi"/>
          <w:b/>
          <w:bCs/>
          <w:sz w:val="24"/>
          <w:szCs w:val="24"/>
        </w:rPr>
        <w:t xml:space="preserve">your empty </w:t>
      </w:r>
      <w:r w:rsidRPr="00897DB6">
        <w:rPr>
          <w:rFonts w:asciiTheme="majorHAnsi" w:hAnsiTheme="majorHAnsi" w:cstheme="majorHAnsi"/>
          <w:b/>
          <w:bCs/>
          <w:sz w:val="24"/>
          <w:szCs w:val="24"/>
        </w:rPr>
        <w:t>property</w:t>
      </w:r>
      <w:r w:rsidRPr="00897DB6">
        <w:rPr>
          <w:rFonts w:asciiTheme="majorHAnsi" w:hAnsiTheme="majorHAnsi" w:cstheme="majorHAnsi"/>
          <w:sz w:val="24"/>
          <w:szCs w:val="24"/>
        </w:rPr>
        <w:t>?</w:t>
      </w:r>
    </w:p>
    <w:p w14:paraId="5370FC08" w14:textId="77777777" w:rsidR="009F7D30" w:rsidRDefault="009F7D30" w:rsidP="00E3779B">
      <w:pPr>
        <w:rPr>
          <w:rFonts w:asciiTheme="majorHAnsi" w:hAnsiTheme="majorHAnsi" w:cstheme="majorHAnsi"/>
          <w:sz w:val="24"/>
          <w:szCs w:val="24"/>
        </w:rPr>
      </w:pPr>
    </w:p>
    <w:p w14:paraId="52885A74" w14:textId="63445190" w:rsidR="00F01C6B" w:rsidRPr="00E3779B" w:rsidRDefault="00DD6DEE" w:rsidP="009F7D30">
      <w:pPr>
        <w:pStyle w:val="ListParagraph"/>
        <w:numPr>
          <w:ilvl w:val="0"/>
          <w:numId w:val="15"/>
        </w:numPr>
        <w:rPr>
          <w:rFonts w:asciiTheme="majorHAnsi" w:hAnsiTheme="majorHAnsi" w:cstheme="majorHAnsi"/>
          <w:sz w:val="24"/>
          <w:szCs w:val="24"/>
        </w:rPr>
      </w:pPr>
      <w:r w:rsidRPr="00E3779B">
        <w:rPr>
          <w:rFonts w:asciiTheme="majorHAnsi" w:hAnsiTheme="majorHAnsi" w:cstheme="majorHAnsi"/>
          <w:b/>
          <w:bCs/>
          <w:sz w:val="24"/>
          <w:szCs w:val="24"/>
        </w:rPr>
        <w:t xml:space="preserve">How many bedrooms does </w:t>
      </w:r>
      <w:r w:rsidR="00422DD0">
        <w:rPr>
          <w:rFonts w:asciiTheme="majorHAnsi" w:hAnsiTheme="majorHAnsi" w:cstheme="majorHAnsi"/>
          <w:b/>
          <w:bCs/>
          <w:sz w:val="24"/>
          <w:szCs w:val="24"/>
        </w:rPr>
        <w:t xml:space="preserve">your empty </w:t>
      </w:r>
      <w:r w:rsidRPr="00E3779B">
        <w:rPr>
          <w:rFonts w:asciiTheme="majorHAnsi" w:hAnsiTheme="majorHAnsi" w:cstheme="majorHAnsi"/>
          <w:b/>
          <w:bCs/>
          <w:sz w:val="24"/>
          <w:szCs w:val="24"/>
        </w:rPr>
        <w:t>property have</w:t>
      </w:r>
      <w:r w:rsidRPr="00E3779B">
        <w:rPr>
          <w:rFonts w:asciiTheme="majorHAnsi" w:hAnsiTheme="majorHAnsi" w:cstheme="majorHAnsi"/>
          <w:sz w:val="24"/>
          <w:szCs w:val="24"/>
        </w:rPr>
        <w:t>?</w:t>
      </w:r>
    </w:p>
    <w:p w14:paraId="39A4023E" w14:textId="2910E6A1" w:rsidR="00A016ED" w:rsidRPr="00E3779B" w:rsidRDefault="00A016ED" w:rsidP="009F7D30">
      <w:pPr>
        <w:pStyle w:val="ListParagraph"/>
        <w:rPr>
          <w:rFonts w:asciiTheme="majorHAnsi" w:hAnsiTheme="majorHAnsi" w:cstheme="majorHAnsi"/>
          <w:sz w:val="24"/>
          <w:szCs w:val="24"/>
        </w:rPr>
      </w:pPr>
    </w:p>
    <w:p w14:paraId="16EAD441" w14:textId="77777777" w:rsidR="009F7D30" w:rsidRDefault="009F7D30" w:rsidP="009F7D30">
      <w:pPr>
        <w:pStyle w:val="ListParagraph"/>
        <w:rPr>
          <w:rFonts w:asciiTheme="majorHAnsi" w:hAnsiTheme="majorHAnsi" w:cstheme="majorHAnsi"/>
          <w:sz w:val="24"/>
          <w:szCs w:val="24"/>
        </w:rPr>
      </w:pPr>
    </w:p>
    <w:p w14:paraId="1349A710" w14:textId="3D0DE856" w:rsidR="00A016ED" w:rsidRPr="00E3779B" w:rsidRDefault="00DD6DEE" w:rsidP="009F7D30">
      <w:pPr>
        <w:pStyle w:val="ListParagraph"/>
        <w:numPr>
          <w:ilvl w:val="0"/>
          <w:numId w:val="15"/>
        </w:numPr>
        <w:rPr>
          <w:rFonts w:asciiTheme="majorHAnsi" w:hAnsiTheme="majorHAnsi" w:cstheme="majorHAnsi"/>
          <w:sz w:val="24"/>
          <w:szCs w:val="24"/>
        </w:rPr>
      </w:pPr>
      <w:r w:rsidRPr="00E3779B">
        <w:rPr>
          <w:rFonts w:asciiTheme="majorHAnsi" w:hAnsiTheme="majorHAnsi" w:cstheme="majorHAnsi"/>
          <w:b/>
          <w:bCs/>
          <w:sz w:val="24"/>
          <w:szCs w:val="24"/>
        </w:rPr>
        <w:t xml:space="preserve">What is your </w:t>
      </w:r>
      <w:r w:rsidRPr="008F7792">
        <w:rPr>
          <w:rFonts w:asciiTheme="majorHAnsi" w:hAnsiTheme="majorHAnsi" w:cstheme="majorHAnsi"/>
          <w:b/>
          <w:bCs/>
          <w:sz w:val="26"/>
          <w:szCs w:val="26"/>
        </w:rPr>
        <w:t xml:space="preserve">preferred </w:t>
      </w:r>
      <w:r w:rsidRPr="00E3779B">
        <w:rPr>
          <w:rFonts w:asciiTheme="majorHAnsi" w:hAnsiTheme="majorHAnsi" w:cstheme="majorHAnsi"/>
          <w:b/>
          <w:bCs/>
          <w:sz w:val="24"/>
          <w:szCs w:val="24"/>
        </w:rPr>
        <w:t xml:space="preserve">option for </w:t>
      </w:r>
      <w:r w:rsidR="00422DD0">
        <w:rPr>
          <w:rFonts w:asciiTheme="majorHAnsi" w:hAnsiTheme="majorHAnsi" w:cstheme="majorHAnsi"/>
          <w:b/>
          <w:bCs/>
          <w:sz w:val="24"/>
          <w:szCs w:val="24"/>
        </w:rPr>
        <w:t xml:space="preserve">your empty </w:t>
      </w:r>
      <w:r w:rsidRPr="00E3779B">
        <w:rPr>
          <w:rFonts w:asciiTheme="majorHAnsi" w:hAnsiTheme="majorHAnsi" w:cstheme="majorHAnsi"/>
          <w:b/>
          <w:bCs/>
          <w:sz w:val="24"/>
          <w:szCs w:val="24"/>
        </w:rPr>
        <w:t>property</w:t>
      </w:r>
      <w:r w:rsidRPr="00E3779B">
        <w:rPr>
          <w:rFonts w:asciiTheme="majorHAnsi" w:hAnsiTheme="majorHAnsi" w:cstheme="majorHAnsi"/>
          <w:sz w:val="24"/>
          <w:szCs w:val="24"/>
        </w:rPr>
        <w:t xml:space="preserve">? </w:t>
      </w:r>
      <w:r w:rsidR="000411AF" w:rsidRPr="00E3779B">
        <w:rPr>
          <w:rFonts w:asciiTheme="majorHAnsi" w:hAnsiTheme="majorHAnsi" w:cstheme="majorHAnsi"/>
          <w:sz w:val="24"/>
          <w:szCs w:val="24"/>
        </w:rPr>
        <w:t>Tick one</w:t>
      </w:r>
    </w:p>
    <w:p w14:paraId="5C0378FF" w14:textId="72A2C42A" w:rsidR="00E3779B" w:rsidRPr="00E3779B" w:rsidRDefault="009F7D30" w:rsidP="009F7D30">
      <w:pPr>
        <w:pStyle w:val="ListParagraph"/>
        <w:rPr>
          <w:rFonts w:asciiTheme="majorHAnsi" w:hAnsiTheme="majorHAnsi" w:cstheme="majorHAnsi"/>
          <w:sz w:val="24"/>
          <w:szCs w:val="24"/>
        </w:rPr>
      </w:pPr>
      <w:r w:rsidRPr="00E3779B">
        <w:rPr>
          <w:rFonts w:asciiTheme="majorHAnsi" w:hAnsiTheme="majorHAnsi" w:cstheme="majorHAnsi"/>
          <w:sz w:val="24"/>
          <w:szCs w:val="24"/>
        </w:rPr>
        <w:t>Sell</w:t>
      </w:r>
      <w:r w:rsidR="00422DD0">
        <w:rPr>
          <w:rFonts w:asciiTheme="majorHAnsi" w:hAnsiTheme="majorHAnsi" w:cstheme="majorHAnsi"/>
          <w:sz w:val="24"/>
          <w:szCs w:val="24"/>
        </w:rPr>
        <w:t xml:space="preserve"> (without renovating)</w:t>
      </w:r>
      <w:r w:rsidRPr="00E3779B">
        <w:rPr>
          <w:rFonts w:asciiTheme="majorHAnsi" w:hAnsiTheme="majorHAnsi" w:cstheme="majorHAnsi"/>
          <w:sz w:val="24"/>
          <w:szCs w:val="24"/>
        </w:rPr>
        <w:t xml:space="preserve"> </w:t>
      </w:r>
      <w:r w:rsidRPr="00E3779B">
        <w:rPr>
          <w:rFonts w:ascii="Segoe UI Symbol" w:hAnsi="Segoe UI Symbol" w:cs="Segoe UI Symbol"/>
          <w:sz w:val="24"/>
          <w:szCs w:val="24"/>
        </w:rPr>
        <w:t>☐</w:t>
      </w:r>
    </w:p>
    <w:p w14:paraId="6A7F1DE8" w14:textId="2F671982" w:rsidR="00E3779B" w:rsidRPr="00E3779B" w:rsidRDefault="00DD6DEE" w:rsidP="009F7D30">
      <w:pPr>
        <w:pStyle w:val="ListParagraph"/>
        <w:rPr>
          <w:rFonts w:asciiTheme="majorHAnsi" w:hAnsiTheme="majorHAnsi" w:cstheme="majorHAnsi"/>
          <w:sz w:val="24"/>
          <w:szCs w:val="24"/>
        </w:rPr>
      </w:pPr>
      <w:r w:rsidRPr="00E3779B">
        <w:rPr>
          <w:rFonts w:asciiTheme="majorHAnsi" w:hAnsiTheme="majorHAnsi" w:cstheme="majorHAnsi"/>
          <w:sz w:val="24"/>
          <w:szCs w:val="24"/>
        </w:rPr>
        <w:t xml:space="preserve">Renovate and occupy </w:t>
      </w:r>
      <w:r w:rsidR="000411AF" w:rsidRPr="00E3779B">
        <w:rPr>
          <w:rFonts w:asciiTheme="majorHAnsi" w:hAnsiTheme="majorHAnsi" w:cstheme="majorHAnsi"/>
          <w:sz w:val="24"/>
          <w:szCs w:val="24"/>
        </w:rPr>
        <w:t xml:space="preserve">as </w:t>
      </w:r>
      <w:r w:rsidR="00422DD0">
        <w:rPr>
          <w:rFonts w:asciiTheme="majorHAnsi" w:hAnsiTheme="majorHAnsi" w:cstheme="majorHAnsi"/>
          <w:sz w:val="24"/>
          <w:szCs w:val="24"/>
        </w:rPr>
        <w:t xml:space="preserve">your </w:t>
      </w:r>
      <w:r w:rsidR="000411AF" w:rsidRPr="00E3779B">
        <w:rPr>
          <w:rFonts w:asciiTheme="majorHAnsi" w:hAnsiTheme="majorHAnsi" w:cstheme="majorHAnsi"/>
          <w:b/>
          <w:bCs/>
          <w:sz w:val="24"/>
          <w:szCs w:val="24"/>
        </w:rPr>
        <w:t>main</w:t>
      </w:r>
      <w:r w:rsidR="000411AF" w:rsidRPr="00E3779B">
        <w:rPr>
          <w:rFonts w:asciiTheme="majorHAnsi" w:hAnsiTheme="majorHAnsi" w:cstheme="majorHAnsi"/>
          <w:sz w:val="24"/>
          <w:szCs w:val="24"/>
        </w:rPr>
        <w:t xml:space="preserve"> home </w:t>
      </w:r>
      <w:r w:rsidR="00A016ED" w:rsidRPr="00E3779B">
        <w:rPr>
          <w:rFonts w:ascii="Segoe UI Symbol" w:hAnsi="Segoe UI Symbol" w:cs="Segoe UI Symbol"/>
          <w:sz w:val="24"/>
          <w:szCs w:val="24"/>
        </w:rPr>
        <w:t>☐</w:t>
      </w:r>
    </w:p>
    <w:p w14:paraId="61D64B46" w14:textId="23DA2669" w:rsidR="000411AF" w:rsidRPr="00E3779B" w:rsidRDefault="000411AF" w:rsidP="009F7D30">
      <w:pPr>
        <w:pStyle w:val="ListParagraph"/>
        <w:rPr>
          <w:rFonts w:asciiTheme="majorHAnsi" w:hAnsiTheme="majorHAnsi" w:cstheme="majorHAnsi"/>
          <w:sz w:val="24"/>
          <w:szCs w:val="24"/>
        </w:rPr>
      </w:pPr>
      <w:r w:rsidRPr="00E3779B">
        <w:rPr>
          <w:rFonts w:asciiTheme="majorHAnsi" w:hAnsiTheme="majorHAnsi" w:cstheme="majorHAnsi"/>
          <w:sz w:val="24"/>
          <w:szCs w:val="24"/>
        </w:rPr>
        <w:t xml:space="preserve">Renovate </w:t>
      </w:r>
      <w:r w:rsidR="00422DD0">
        <w:rPr>
          <w:rFonts w:asciiTheme="majorHAnsi" w:hAnsiTheme="majorHAnsi" w:cstheme="majorHAnsi"/>
          <w:sz w:val="24"/>
          <w:szCs w:val="24"/>
        </w:rPr>
        <w:t>and</w:t>
      </w:r>
      <w:r w:rsidRPr="00E3779B">
        <w:rPr>
          <w:rFonts w:asciiTheme="majorHAnsi" w:hAnsiTheme="majorHAnsi" w:cstheme="majorHAnsi"/>
          <w:sz w:val="24"/>
          <w:szCs w:val="24"/>
        </w:rPr>
        <w:t xml:space="preserve"> occupy as </w:t>
      </w:r>
      <w:r w:rsidR="00422DD0">
        <w:rPr>
          <w:rFonts w:asciiTheme="majorHAnsi" w:hAnsiTheme="majorHAnsi" w:cstheme="majorHAnsi"/>
          <w:sz w:val="24"/>
          <w:szCs w:val="24"/>
        </w:rPr>
        <w:t xml:space="preserve">your </w:t>
      </w:r>
      <w:r w:rsidR="009F7D30" w:rsidRPr="00E3779B">
        <w:rPr>
          <w:rFonts w:asciiTheme="majorHAnsi" w:hAnsiTheme="majorHAnsi" w:cstheme="majorHAnsi"/>
          <w:sz w:val="24"/>
          <w:szCs w:val="24"/>
        </w:rPr>
        <w:t>second</w:t>
      </w:r>
      <w:r w:rsidRPr="00E3779B">
        <w:rPr>
          <w:rFonts w:asciiTheme="majorHAnsi" w:hAnsiTheme="majorHAnsi" w:cstheme="majorHAnsi"/>
          <w:sz w:val="24"/>
          <w:szCs w:val="24"/>
        </w:rPr>
        <w:t xml:space="preserve"> home </w:t>
      </w:r>
      <w:r w:rsidRPr="00E3779B">
        <w:rPr>
          <w:rFonts w:ascii="Segoe UI Symbol" w:hAnsi="Segoe UI Symbol" w:cs="Segoe UI Symbol"/>
          <w:sz w:val="24"/>
          <w:szCs w:val="24"/>
        </w:rPr>
        <w:t>☐</w:t>
      </w:r>
    </w:p>
    <w:p w14:paraId="2BE23E8E" w14:textId="01565925" w:rsidR="00E3779B" w:rsidRPr="00E3779B" w:rsidRDefault="00DD6DEE" w:rsidP="009F7D30">
      <w:pPr>
        <w:pStyle w:val="ListParagraph"/>
        <w:rPr>
          <w:rFonts w:asciiTheme="majorHAnsi" w:hAnsiTheme="majorHAnsi" w:cstheme="majorHAnsi"/>
          <w:sz w:val="24"/>
          <w:szCs w:val="24"/>
        </w:rPr>
      </w:pPr>
      <w:r w:rsidRPr="00E3779B">
        <w:rPr>
          <w:rFonts w:asciiTheme="majorHAnsi" w:hAnsiTheme="majorHAnsi" w:cstheme="majorHAnsi"/>
          <w:sz w:val="24"/>
          <w:szCs w:val="24"/>
        </w:rPr>
        <w:t xml:space="preserve">Renovate and sell </w:t>
      </w:r>
      <w:r w:rsidR="00A016ED" w:rsidRPr="00E3779B">
        <w:rPr>
          <w:rFonts w:ascii="Segoe UI Symbol" w:hAnsi="Segoe UI Symbol" w:cs="Segoe UI Symbol"/>
          <w:sz w:val="24"/>
          <w:szCs w:val="24"/>
        </w:rPr>
        <w:t>☐</w:t>
      </w:r>
    </w:p>
    <w:p w14:paraId="45F170D9" w14:textId="1B79883C" w:rsidR="00E3779B" w:rsidRPr="00E3779B" w:rsidRDefault="00DD6DEE" w:rsidP="009F7D30">
      <w:pPr>
        <w:pStyle w:val="ListParagraph"/>
        <w:rPr>
          <w:rFonts w:asciiTheme="majorHAnsi" w:hAnsiTheme="majorHAnsi" w:cstheme="majorHAnsi"/>
          <w:sz w:val="24"/>
          <w:szCs w:val="24"/>
        </w:rPr>
      </w:pPr>
      <w:r w:rsidRPr="00E3779B">
        <w:rPr>
          <w:rFonts w:asciiTheme="majorHAnsi" w:hAnsiTheme="majorHAnsi" w:cstheme="majorHAnsi"/>
          <w:sz w:val="24"/>
          <w:szCs w:val="24"/>
        </w:rPr>
        <w:t xml:space="preserve">Private rent </w:t>
      </w:r>
      <w:r w:rsidR="00A016ED" w:rsidRPr="00E3779B">
        <w:rPr>
          <w:rFonts w:ascii="Segoe UI Symbol" w:hAnsi="Segoe UI Symbol" w:cs="Segoe UI Symbol"/>
          <w:sz w:val="24"/>
          <w:szCs w:val="24"/>
        </w:rPr>
        <w:t>☐</w:t>
      </w:r>
    </w:p>
    <w:p w14:paraId="6FBA1AF5" w14:textId="77777777" w:rsidR="00E3779B" w:rsidRPr="00E3779B" w:rsidRDefault="00DD6DEE" w:rsidP="009F7D30">
      <w:pPr>
        <w:pStyle w:val="ListParagraph"/>
        <w:rPr>
          <w:rFonts w:asciiTheme="majorHAnsi" w:hAnsiTheme="majorHAnsi" w:cstheme="majorHAnsi"/>
          <w:sz w:val="24"/>
          <w:szCs w:val="24"/>
        </w:rPr>
      </w:pPr>
      <w:r w:rsidRPr="00E3779B">
        <w:rPr>
          <w:rFonts w:asciiTheme="majorHAnsi" w:hAnsiTheme="majorHAnsi" w:cstheme="majorHAnsi"/>
          <w:sz w:val="24"/>
          <w:szCs w:val="24"/>
        </w:rPr>
        <w:t xml:space="preserve">Holiday let </w:t>
      </w:r>
      <w:r w:rsidR="00A016ED" w:rsidRPr="00E3779B">
        <w:rPr>
          <w:rFonts w:ascii="Segoe UI Symbol" w:hAnsi="Segoe UI Symbol" w:cs="Segoe UI Symbol"/>
          <w:sz w:val="24"/>
          <w:szCs w:val="24"/>
        </w:rPr>
        <w:t>☐</w:t>
      </w:r>
      <w:r w:rsidRPr="00E3779B">
        <w:rPr>
          <w:rFonts w:asciiTheme="majorHAnsi" w:hAnsiTheme="majorHAnsi" w:cstheme="majorHAnsi"/>
          <w:sz w:val="24"/>
          <w:szCs w:val="24"/>
        </w:rPr>
        <w:t xml:space="preserve"> </w:t>
      </w:r>
      <w:r w:rsidR="00A016ED" w:rsidRPr="00E3779B">
        <w:rPr>
          <w:rFonts w:asciiTheme="majorHAnsi" w:hAnsiTheme="majorHAnsi" w:cstheme="majorHAnsi"/>
          <w:sz w:val="24"/>
          <w:szCs w:val="24"/>
        </w:rPr>
        <w:t xml:space="preserve">   </w:t>
      </w:r>
    </w:p>
    <w:p w14:paraId="2060D242" w14:textId="5A830740" w:rsidR="009F7D30" w:rsidRPr="00E3779B" w:rsidRDefault="00DD6DEE" w:rsidP="009F7D30">
      <w:pPr>
        <w:pStyle w:val="ListParagraph"/>
        <w:rPr>
          <w:rFonts w:asciiTheme="majorHAnsi" w:hAnsiTheme="majorHAnsi" w:cstheme="majorHAnsi"/>
          <w:sz w:val="24"/>
          <w:szCs w:val="24"/>
        </w:rPr>
      </w:pPr>
      <w:r w:rsidRPr="00E3779B">
        <w:rPr>
          <w:rFonts w:asciiTheme="majorHAnsi" w:hAnsiTheme="majorHAnsi" w:cstheme="majorHAnsi"/>
          <w:sz w:val="24"/>
          <w:szCs w:val="24"/>
        </w:rPr>
        <w:lastRenderedPageBreak/>
        <w:t xml:space="preserve">Demolish </w:t>
      </w:r>
      <w:r w:rsidR="00A016ED" w:rsidRPr="00E3779B">
        <w:rPr>
          <w:rFonts w:ascii="Segoe UI Symbol" w:hAnsi="Segoe UI Symbol" w:cs="Segoe UI Symbol"/>
          <w:sz w:val="24"/>
          <w:szCs w:val="24"/>
        </w:rPr>
        <w:t>☐</w:t>
      </w:r>
      <w:r w:rsidR="00A016ED" w:rsidRPr="00E3779B">
        <w:rPr>
          <w:rFonts w:asciiTheme="majorHAnsi" w:hAnsiTheme="majorHAnsi" w:cstheme="majorHAnsi"/>
          <w:sz w:val="24"/>
          <w:szCs w:val="24"/>
        </w:rPr>
        <w:t xml:space="preserve">  </w:t>
      </w:r>
    </w:p>
    <w:p w14:paraId="16AAC3AD" w14:textId="41DF0F7E" w:rsidR="00E3779B" w:rsidRDefault="00E3779B" w:rsidP="00E3779B">
      <w:pPr>
        <w:pStyle w:val="ListParagraph"/>
        <w:rPr>
          <w:rFonts w:asciiTheme="majorHAnsi" w:hAnsiTheme="majorHAnsi" w:cstheme="majorHAnsi"/>
          <w:sz w:val="24"/>
          <w:szCs w:val="24"/>
        </w:rPr>
      </w:pPr>
      <w:r w:rsidRPr="00E3779B">
        <w:rPr>
          <w:rFonts w:asciiTheme="majorHAnsi" w:hAnsiTheme="majorHAnsi" w:cstheme="majorHAnsi"/>
          <w:sz w:val="24"/>
          <w:szCs w:val="24"/>
        </w:rPr>
        <w:t xml:space="preserve">Other </w:t>
      </w:r>
      <w:r w:rsidRPr="00E3779B">
        <w:rPr>
          <w:rFonts w:ascii="Segoe UI Symbol" w:hAnsi="Segoe UI Symbol" w:cs="Segoe UI Symbol"/>
          <w:sz w:val="24"/>
          <w:szCs w:val="24"/>
        </w:rPr>
        <w:t>☐</w:t>
      </w:r>
      <w:r w:rsidRPr="00E3779B">
        <w:rPr>
          <w:rFonts w:asciiTheme="majorHAnsi" w:hAnsiTheme="majorHAnsi" w:cstheme="majorHAnsi"/>
          <w:sz w:val="24"/>
          <w:szCs w:val="24"/>
        </w:rPr>
        <w:t xml:space="preserve"> Provide details </w:t>
      </w:r>
      <w:r>
        <w:rPr>
          <w:rFonts w:asciiTheme="majorHAnsi" w:hAnsiTheme="majorHAnsi" w:cstheme="majorHAnsi"/>
          <w:sz w:val="24"/>
          <w:szCs w:val="24"/>
        </w:rPr>
        <w:t>–</w:t>
      </w:r>
      <w:r w:rsidRPr="00E3779B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7FED2C9D" w14:textId="77777777" w:rsidR="00E3779B" w:rsidRDefault="00E3779B" w:rsidP="00E3779B">
      <w:pPr>
        <w:pStyle w:val="ListParagraph"/>
        <w:rPr>
          <w:rFonts w:asciiTheme="majorHAnsi" w:hAnsiTheme="majorHAnsi" w:cstheme="majorHAnsi"/>
          <w:sz w:val="24"/>
          <w:szCs w:val="24"/>
        </w:rPr>
      </w:pPr>
    </w:p>
    <w:p w14:paraId="64F4B0E5" w14:textId="289E130A" w:rsidR="000411AF" w:rsidRPr="00E3779B" w:rsidRDefault="000411AF" w:rsidP="009F7D30">
      <w:pPr>
        <w:pStyle w:val="ListParagraph"/>
        <w:numPr>
          <w:ilvl w:val="0"/>
          <w:numId w:val="15"/>
        </w:numPr>
        <w:rPr>
          <w:rFonts w:asciiTheme="majorHAnsi" w:hAnsiTheme="majorHAnsi" w:cstheme="majorHAnsi"/>
          <w:sz w:val="24"/>
          <w:szCs w:val="24"/>
        </w:rPr>
      </w:pPr>
      <w:r w:rsidRPr="00E3779B">
        <w:rPr>
          <w:rFonts w:asciiTheme="majorHAnsi" w:hAnsiTheme="majorHAnsi" w:cstheme="majorHAnsi"/>
          <w:b/>
          <w:bCs/>
          <w:sz w:val="24"/>
          <w:szCs w:val="24"/>
        </w:rPr>
        <w:t>What other options are you interested in</w:t>
      </w:r>
      <w:r w:rsidRPr="00E3779B">
        <w:rPr>
          <w:rFonts w:asciiTheme="majorHAnsi" w:hAnsiTheme="majorHAnsi" w:cstheme="majorHAnsi"/>
          <w:sz w:val="24"/>
          <w:szCs w:val="24"/>
        </w:rPr>
        <w:t xml:space="preserve">? Tick </w:t>
      </w:r>
      <w:r w:rsidRPr="008F7792">
        <w:rPr>
          <w:rFonts w:asciiTheme="majorHAnsi" w:hAnsiTheme="majorHAnsi" w:cstheme="majorHAnsi"/>
          <w:b/>
          <w:bCs/>
          <w:sz w:val="24"/>
          <w:szCs w:val="24"/>
        </w:rPr>
        <w:t>all</w:t>
      </w:r>
      <w:r w:rsidRPr="00E3779B">
        <w:rPr>
          <w:rFonts w:asciiTheme="majorHAnsi" w:hAnsiTheme="majorHAnsi" w:cstheme="majorHAnsi"/>
          <w:sz w:val="24"/>
          <w:szCs w:val="24"/>
        </w:rPr>
        <w:t xml:space="preserve"> that apply</w:t>
      </w:r>
    </w:p>
    <w:p w14:paraId="5B86F932" w14:textId="104F8B61" w:rsidR="00E3779B" w:rsidRPr="00E3779B" w:rsidRDefault="009F7D30" w:rsidP="009F7D30">
      <w:pPr>
        <w:pStyle w:val="ListParagraph"/>
        <w:rPr>
          <w:rFonts w:asciiTheme="majorHAnsi" w:hAnsiTheme="majorHAnsi" w:cstheme="majorHAnsi"/>
          <w:sz w:val="24"/>
          <w:szCs w:val="24"/>
        </w:rPr>
      </w:pPr>
      <w:r w:rsidRPr="00E3779B">
        <w:rPr>
          <w:rFonts w:asciiTheme="majorHAnsi" w:hAnsiTheme="majorHAnsi" w:cstheme="majorHAnsi"/>
          <w:sz w:val="24"/>
          <w:szCs w:val="24"/>
        </w:rPr>
        <w:t xml:space="preserve">Sell </w:t>
      </w:r>
      <w:r w:rsidR="00422DD0">
        <w:rPr>
          <w:rFonts w:asciiTheme="majorHAnsi" w:hAnsiTheme="majorHAnsi" w:cstheme="majorHAnsi"/>
          <w:sz w:val="24"/>
          <w:szCs w:val="24"/>
        </w:rPr>
        <w:t xml:space="preserve">(without renovating) </w:t>
      </w:r>
      <w:r w:rsidRPr="00E3779B">
        <w:rPr>
          <w:rFonts w:ascii="Segoe UI Symbol" w:hAnsi="Segoe UI Symbol" w:cs="Segoe UI Symbol"/>
          <w:sz w:val="24"/>
          <w:szCs w:val="24"/>
        </w:rPr>
        <w:t>☐</w:t>
      </w:r>
      <w:r w:rsidR="000411AF" w:rsidRPr="00E3779B">
        <w:rPr>
          <w:rFonts w:asciiTheme="majorHAnsi" w:hAnsiTheme="majorHAnsi" w:cstheme="majorHAnsi"/>
          <w:sz w:val="24"/>
          <w:szCs w:val="24"/>
        </w:rPr>
        <w:t xml:space="preserve">    </w:t>
      </w:r>
    </w:p>
    <w:p w14:paraId="411E67B9" w14:textId="4C930FCF" w:rsidR="00E3779B" w:rsidRPr="00E3779B" w:rsidRDefault="000411AF" w:rsidP="009F7D30">
      <w:pPr>
        <w:pStyle w:val="ListParagraph"/>
        <w:rPr>
          <w:rFonts w:asciiTheme="majorHAnsi" w:hAnsiTheme="majorHAnsi" w:cstheme="majorHAnsi"/>
          <w:sz w:val="24"/>
          <w:szCs w:val="24"/>
        </w:rPr>
      </w:pPr>
      <w:r w:rsidRPr="00E3779B">
        <w:rPr>
          <w:rFonts w:asciiTheme="majorHAnsi" w:hAnsiTheme="majorHAnsi" w:cstheme="majorHAnsi"/>
          <w:sz w:val="24"/>
          <w:szCs w:val="24"/>
        </w:rPr>
        <w:t xml:space="preserve">Renovate and occupy as </w:t>
      </w:r>
      <w:r w:rsidR="00422DD0">
        <w:rPr>
          <w:rFonts w:asciiTheme="majorHAnsi" w:hAnsiTheme="majorHAnsi" w:cstheme="majorHAnsi"/>
          <w:sz w:val="24"/>
          <w:szCs w:val="24"/>
        </w:rPr>
        <w:t xml:space="preserve">your </w:t>
      </w:r>
      <w:r w:rsidRPr="00E3779B">
        <w:rPr>
          <w:rFonts w:asciiTheme="majorHAnsi" w:hAnsiTheme="majorHAnsi" w:cstheme="majorHAnsi"/>
          <w:sz w:val="24"/>
          <w:szCs w:val="24"/>
        </w:rPr>
        <w:t xml:space="preserve">main home </w:t>
      </w:r>
      <w:r w:rsidRPr="00E3779B">
        <w:rPr>
          <w:rFonts w:ascii="Segoe UI Symbol" w:hAnsi="Segoe UI Symbol" w:cs="Segoe UI Symbol"/>
          <w:sz w:val="24"/>
          <w:szCs w:val="24"/>
        </w:rPr>
        <w:t>☐</w:t>
      </w:r>
      <w:r w:rsidRPr="00E3779B">
        <w:rPr>
          <w:rFonts w:asciiTheme="majorHAnsi" w:hAnsiTheme="majorHAnsi" w:cstheme="majorHAnsi"/>
          <w:sz w:val="24"/>
          <w:szCs w:val="24"/>
        </w:rPr>
        <w:t xml:space="preserve">   </w:t>
      </w:r>
    </w:p>
    <w:p w14:paraId="45C14C45" w14:textId="38E4F600" w:rsidR="00E3779B" w:rsidRPr="00E3779B" w:rsidRDefault="000411AF" w:rsidP="009F7D30">
      <w:pPr>
        <w:pStyle w:val="ListParagraph"/>
        <w:rPr>
          <w:rFonts w:asciiTheme="majorHAnsi" w:hAnsiTheme="majorHAnsi" w:cstheme="majorHAnsi"/>
          <w:sz w:val="24"/>
          <w:szCs w:val="24"/>
        </w:rPr>
      </w:pPr>
      <w:r w:rsidRPr="00E3779B">
        <w:rPr>
          <w:rFonts w:asciiTheme="majorHAnsi" w:hAnsiTheme="majorHAnsi" w:cstheme="majorHAnsi"/>
          <w:sz w:val="24"/>
          <w:szCs w:val="24"/>
        </w:rPr>
        <w:t>Renovate and occupy as</w:t>
      </w:r>
      <w:r w:rsidR="009F7D30" w:rsidRPr="00E3779B">
        <w:rPr>
          <w:rFonts w:asciiTheme="majorHAnsi" w:hAnsiTheme="majorHAnsi" w:cstheme="majorHAnsi"/>
          <w:sz w:val="24"/>
          <w:szCs w:val="24"/>
        </w:rPr>
        <w:t xml:space="preserve"> </w:t>
      </w:r>
      <w:r w:rsidR="00422DD0">
        <w:rPr>
          <w:rFonts w:asciiTheme="majorHAnsi" w:hAnsiTheme="majorHAnsi" w:cstheme="majorHAnsi"/>
          <w:sz w:val="24"/>
          <w:szCs w:val="24"/>
        </w:rPr>
        <w:t xml:space="preserve">your </w:t>
      </w:r>
      <w:r w:rsidR="009F7D30" w:rsidRPr="00E3779B">
        <w:rPr>
          <w:rFonts w:asciiTheme="majorHAnsi" w:hAnsiTheme="majorHAnsi" w:cstheme="majorHAnsi"/>
          <w:sz w:val="24"/>
          <w:szCs w:val="24"/>
        </w:rPr>
        <w:t>second</w:t>
      </w:r>
      <w:r w:rsidRPr="00E3779B">
        <w:rPr>
          <w:rFonts w:asciiTheme="majorHAnsi" w:hAnsiTheme="majorHAnsi" w:cstheme="majorHAnsi"/>
          <w:sz w:val="24"/>
          <w:szCs w:val="24"/>
        </w:rPr>
        <w:t xml:space="preserve"> home </w:t>
      </w:r>
      <w:r w:rsidR="009F7D30" w:rsidRPr="00E3779B">
        <w:rPr>
          <w:rFonts w:ascii="Segoe UI Symbol" w:hAnsi="Segoe UI Symbol" w:cs="Segoe UI Symbol"/>
          <w:sz w:val="24"/>
          <w:szCs w:val="24"/>
        </w:rPr>
        <w:t>☐</w:t>
      </w:r>
      <w:r w:rsidR="009F7D30" w:rsidRPr="00E3779B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10F039B7" w14:textId="77777777" w:rsidR="00E3779B" w:rsidRPr="00E3779B" w:rsidRDefault="009F7D30" w:rsidP="009F7D30">
      <w:pPr>
        <w:pStyle w:val="ListParagraph"/>
        <w:rPr>
          <w:rFonts w:asciiTheme="majorHAnsi" w:hAnsiTheme="majorHAnsi" w:cstheme="majorHAnsi"/>
          <w:sz w:val="24"/>
          <w:szCs w:val="24"/>
        </w:rPr>
      </w:pPr>
      <w:r w:rsidRPr="00E3779B">
        <w:rPr>
          <w:rFonts w:asciiTheme="majorHAnsi" w:hAnsiTheme="majorHAnsi" w:cstheme="majorHAnsi"/>
          <w:sz w:val="24"/>
          <w:szCs w:val="24"/>
        </w:rPr>
        <w:t>Renovate</w:t>
      </w:r>
      <w:r w:rsidR="000411AF" w:rsidRPr="00E3779B">
        <w:rPr>
          <w:rFonts w:asciiTheme="majorHAnsi" w:hAnsiTheme="majorHAnsi" w:cstheme="majorHAnsi"/>
          <w:sz w:val="24"/>
          <w:szCs w:val="24"/>
        </w:rPr>
        <w:t xml:space="preserve"> and sell </w:t>
      </w:r>
      <w:r w:rsidR="000411AF" w:rsidRPr="00E3779B">
        <w:rPr>
          <w:rFonts w:ascii="Segoe UI Symbol" w:hAnsi="Segoe UI Symbol" w:cs="Segoe UI Symbol"/>
          <w:sz w:val="24"/>
          <w:szCs w:val="24"/>
        </w:rPr>
        <w:t>☐</w:t>
      </w:r>
      <w:r w:rsidR="000411AF" w:rsidRPr="00E3779B">
        <w:rPr>
          <w:rFonts w:asciiTheme="majorHAnsi" w:hAnsiTheme="majorHAnsi" w:cstheme="majorHAnsi"/>
          <w:sz w:val="24"/>
          <w:szCs w:val="24"/>
        </w:rPr>
        <w:t xml:space="preserve">    </w:t>
      </w:r>
    </w:p>
    <w:p w14:paraId="1D8EAFF8" w14:textId="77777777" w:rsidR="00E3779B" w:rsidRPr="00E3779B" w:rsidRDefault="000411AF" w:rsidP="009F7D30">
      <w:pPr>
        <w:pStyle w:val="ListParagraph"/>
        <w:rPr>
          <w:rFonts w:asciiTheme="majorHAnsi" w:hAnsiTheme="majorHAnsi" w:cstheme="majorHAnsi"/>
          <w:sz w:val="24"/>
          <w:szCs w:val="24"/>
        </w:rPr>
      </w:pPr>
      <w:r w:rsidRPr="00E3779B">
        <w:rPr>
          <w:rFonts w:asciiTheme="majorHAnsi" w:hAnsiTheme="majorHAnsi" w:cstheme="majorHAnsi"/>
          <w:sz w:val="24"/>
          <w:szCs w:val="24"/>
        </w:rPr>
        <w:t xml:space="preserve">Private rent </w:t>
      </w:r>
      <w:r w:rsidRPr="00E3779B">
        <w:rPr>
          <w:rFonts w:ascii="Segoe UI Symbol" w:hAnsi="Segoe UI Symbol" w:cs="Segoe UI Symbol"/>
          <w:sz w:val="24"/>
          <w:szCs w:val="24"/>
        </w:rPr>
        <w:t>☐</w:t>
      </w:r>
      <w:r w:rsidRPr="00E3779B">
        <w:rPr>
          <w:rFonts w:asciiTheme="majorHAnsi" w:hAnsiTheme="majorHAnsi" w:cstheme="majorHAnsi"/>
          <w:sz w:val="24"/>
          <w:szCs w:val="24"/>
        </w:rPr>
        <w:t xml:space="preserve">     </w:t>
      </w:r>
    </w:p>
    <w:p w14:paraId="01175967" w14:textId="77777777" w:rsidR="00E3779B" w:rsidRPr="00E3779B" w:rsidRDefault="000411AF" w:rsidP="009F7D30">
      <w:pPr>
        <w:pStyle w:val="ListParagraph"/>
        <w:rPr>
          <w:rFonts w:asciiTheme="majorHAnsi" w:hAnsiTheme="majorHAnsi" w:cstheme="majorHAnsi"/>
          <w:sz w:val="24"/>
          <w:szCs w:val="24"/>
        </w:rPr>
      </w:pPr>
      <w:r w:rsidRPr="00E3779B">
        <w:rPr>
          <w:rFonts w:asciiTheme="majorHAnsi" w:hAnsiTheme="majorHAnsi" w:cstheme="majorHAnsi"/>
          <w:sz w:val="24"/>
          <w:szCs w:val="24"/>
        </w:rPr>
        <w:t xml:space="preserve">Holiday let </w:t>
      </w:r>
      <w:r w:rsidRPr="00E3779B">
        <w:rPr>
          <w:rFonts w:ascii="Segoe UI Symbol" w:hAnsi="Segoe UI Symbol" w:cs="Segoe UI Symbol"/>
          <w:sz w:val="24"/>
          <w:szCs w:val="24"/>
        </w:rPr>
        <w:t>☐</w:t>
      </w:r>
      <w:r w:rsidRPr="00E3779B">
        <w:rPr>
          <w:rFonts w:asciiTheme="majorHAnsi" w:hAnsiTheme="majorHAnsi" w:cstheme="majorHAnsi"/>
          <w:sz w:val="24"/>
          <w:szCs w:val="24"/>
        </w:rPr>
        <w:t xml:space="preserve">    </w:t>
      </w:r>
    </w:p>
    <w:p w14:paraId="6F0C5481" w14:textId="060175F8" w:rsidR="009F7D30" w:rsidRPr="00E3779B" w:rsidRDefault="000411AF" w:rsidP="009F7D30">
      <w:pPr>
        <w:pStyle w:val="ListParagraph"/>
        <w:rPr>
          <w:rFonts w:asciiTheme="majorHAnsi" w:hAnsiTheme="majorHAnsi" w:cstheme="majorHAnsi"/>
          <w:sz w:val="24"/>
          <w:szCs w:val="24"/>
        </w:rPr>
      </w:pPr>
      <w:r w:rsidRPr="00E3779B">
        <w:rPr>
          <w:rFonts w:asciiTheme="majorHAnsi" w:hAnsiTheme="majorHAnsi" w:cstheme="majorHAnsi"/>
          <w:sz w:val="24"/>
          <w:szCs w:val="24"/>
        </w:rPr>
        <w:t xml:space="preserve">Demolish </w:t>
      </w:r>
      <w:r w:rsidRPr="00E3779B">
        <w:rPr>
          <w:rFonts w:ascii="Segoe UI Symbol" w:hAnsi="Segoe UI Symbol" w:cs="Segoe UI Symbol"/>
          <w:sz w:val="24"/>
          <w:szCs w:val="24"/>
        </w:rPr>
        <w:t>☐</w:t>
      </w:r>
      <w:r w:rsidRPr="00E3779B">
        <w:rPr>
          <w:rFonts w:asciiTheme="majorHAnsi" w:hAnsiTheme="majorHAnsi" w:cstheme="majorHAnsi"/>
          <w:sz w:val="24"/>
          <w:szCs w:val="24"/>
        </w:rPr>
        <w:t xml:space="preserve">       </w:t>
      </w:r>
    </w:p>
    <w:p w14:paraId="3A1B53D9" w14:textId="2680DDB8" w:rsidR="000411AF" w:rsidRDefault="00E125BB" w:rsidP="009F7D30">
      <w:pPr>
        <w:pStyle w:val="ListParagraph"/>
        <w:rPr>
          <w:rFonts w:asciiTheme="majorHAnsi" w:hAnsiTheme="majorHAnsi" w:cstheme="majorHAnsi"/>
          <w:sz w:val="24"/>
          <w:szCs w:val="24"/>
        </w:rPr>
      </w:pPr>
      <w:r w:rsidRPr="00E3779B">
        <w:rPr>
          <w:rFonts w:asciiTheme="majorHAnsi" w:hAnsiTheme="majorHAnsi" w:cstheme="majorHAnsi"/>
          <w:sz w:val="24"/>
          <w:szCs w:val="24"/>
        </w:rPr>
        <w:t xml:space="preserve">Other </w:t>
      </w:r>
      <w:r w:rsidR="00E3779B" w:rsidRPr="00E3779B">
        <w:rPr>
          <w:rFonts w:ascii="Segoe UI Symbol" w:hAnsi="Segoe UI Symbol" w:cs="Segoe UI Symbol"/>
          <w:sz w:val="24"/>
          <w:szCs w:val="24"/>
        </w:rPr>
        <w:t>☐</w:t>
      </w:r>
      <w:r w:rsidR="00E3779B" w:rsidRPr="00E3779B">
        <w:rPr>
          <w:rFonts w:asciiTheme="majorHAnsi" w:hAnsiTheme="majorHAnsi" w:cstheme="majorHAnsi"/>
          <w:sz w:val="24"/>
          <w:szCs w:val="24"/>
        </w:rPr>
        <w:t xml:space="preserve"> Provide details </w:t>
      </w:r>
      <w:r w:rsidR="00E3779B">
        <w:rPr>
          <w:rFonts w:asciiTheme="majorHAnsi" w:hAnsiTheme="majorHAnsi" w:cstheme="majorHAnsi"/>
          <w:sz w:val="24"/>
          <w:szCs w:val="24"/>
        </w:rPr>
        <w:t>–</w:t>
      </w:r>
      <w:r w:rsidR="00E3779B" w:rsidRPr="00E3779B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447799A0" w14:textId="77777777" w:rsidR="00E3779B" w:rsidRPr="00E3779B" w:rsidRDefault="00E3779B" w:rsidP="009F7D30">
      <w:pPr>
        <w:pStyle w:val="ListParagraph"/>
        <w:rPr>
          <w:rFonts w:asciiTheme="majorHAnsi" w:hAnsiTheme="majorHAnsi" w:cstheme="majorHAnsi"/>
          <w:sz w:val="24"/>
          <w:szCs w:val="24"/>
        </w:rPr>
      </w:pPr>
    </w:p>
    <w:p w14:paraId="7084DE5D" w14:textId="7A58FEF8" w:rsidR="009F7D30" w:rsidRPr="00E3779B" w:rsidRDefault="00DD6DEE" w:rsidP="009F7D30">
      <w:pPr>
        <w:pStyle w:val="ListParagraph"/>
        <w:numPr>
          <w:ilvl w:val="0"/>
          <w:numId w:val="15"/>
        </w:numPr>
        <w:rPr>
          <w:rFonts w:asciiTheme="majorHAnsi" w:hAnsiTheme="majorHAnsi" w:cstheme="majorHAnsi"/>
          <w:sz w:val="24"/>
          <w:szCs w:val="24"/>
        </w:rPr>
      </w:pPr>
      <w:r w:rsidRPr="00E3779B">
        <w:rPr>
          <w:rFonts w:asciiTheme="majorHAnsi" w:hAnsiTheme="majorHAnsi" w:cstheme="majorHAnsi"/>
          <w:b/>
          <w:bCs/>
          <w:sz w:val="24"/>
          <w:szCs w:val="24"/>
        </w:rPr>
        <w:t xml:space="preserve">Are you experiencing challenges bringing </w:t>
      </w:r>
      <w:r w:rsidR="00422DD0">
        <w:rPr>
          <w:rFonts w:asciiTheme="majorHAnsi" w:hAnsiTheme="majorHAnsi" w:cstheme="majorHAnsi"/>
          <w:b/>
          <w:bCs/>
          <w:sz w:val="24"/>
          <w:szCs w:val="24"/>
        </w:rPr>
        <w:t xml:space="preserve">your </w:t>
      </w:r>
      <w:r w:rsidRPr="00E3779B">
        <w:rPr>
          <w:rFonts w:asciiTheme="majorHAnsi" w:hAnsiTheme="majorHAnsi" w:cstheme="majorHAnsi"/>
          <w:b/>
          <w:bCs/>
          <w:sz w:val="24"/>
          <w:szCs w:val="24"/>
        </w:rPr>
        <w:t>property back into use?</w:t>
      </w:r>
      <w:r w:rsidR="00C42112" w:rsidRPr="00E3779B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594002BB" w14:textId="17E72447" w:rsidR="00F01C6B" w:rsidRPr="00E3779B" w:rsidRDefault="009F7D30" w:rsidP="009F7D30">
      <w:pPr>
        <w:pStyle w:val="ListParagraph"/>
        <w:rPr>
          <w:rFonts w:asciiTheme="majorHAnsi" w:hAnsiTheme="majorHAnsi" w:cstheme="majorHAnsi"/>
          <w:sz w:val="24"/>
          <w:szCs w:val="24"/>
        </w:rPr>
      </w:pPr>
      <w:r w:rsidRPr="00E3779B">
        <w:rPr>
          <w:rFonts w:asciiTheme="majorHAnsi" w:hAnsiTheme="majorHAnsi" w:cstheme="majorHAnsi"/>
          <w:sz w:val="24"/>
          <w:szCs w:val="24"/>
        </w:rPr>
        <w:t xml:space="preserve">Yes </w:t>
      </w:r>
      <w:r w:rsidR="00C42112" w:rsidRPr="00E3779B">
        <w:rPr>
          <w:rFonts w:ascii="Segoe UI Symbol" w:hAnsi="Segoe UI Symbol" w:cs="Segoe UI Symbol"/>
          <w:sz w:val="24"/>
          <w:szCs w:val="24"/>
        </w:rPr>
        <w:t>☐</w:t>
      </w:r>
      <w:r w:rsidR="00C42112" w:rsidRPr="00E3779B">
        <w:rPr>
          <w:rFonts w:asciiTheme="majorHAnsi" w:hAnsiTheme="majorHAnsi" w:cstheme="majorHAnsi"/>
          <w:sz w:val="24"/>
          <w:szCs w:val="24"/>
        </w:rPr>
        <w:t xml:space="preserve"> </w:t>
      </w:r>
      <w:r w:rsidRPr="00E3779B">
        <w:rPr>
          <w:rFonts w:asciiTheme="majorHAnsi" w:hAnsiTheme="majorHAnsi" w:cstheme="majorHAnsi"/>
          <w:sz w:val="24"/>
          <w:szCs w:val="24"/>
        </w:rPr>
        <w:t xml:space="preserve">  No </w:t>
      </w:r>
      <w:r w:rsidR="00C42112" w:rsidRPr="00E3779B">
        <w:rPr>
          <w:rFonts w:ascii="Segoe UI Symbol" w:hAnsi="Segoe UI Symbol" w:cs="Segoe UI Symbol"/>
          <w:sz w:val="24"/>
          <w:szCs w:val="24"/>
        </w:rPr>
        <w:t>☐</w:t>
      </w:r>
    </w:p>
    <w:p w14:paraId="07B5A6E4" w14:textId="49DCD1D5" w:rsidR="00F01C6B" w:rsidRPr="00E3779B" w:rsidRDefault="00DD6DEE" w:rsidP="009F7D30">
      <w:pPr>
        <w:pStyle w:val="ListParagraph"/>
        <w:rPr>
          <w:rFonts w:asciiTheme="majorHAnsi" w:hAnsiTheme="majorHAnsi" w:cstheme="majorHAnsi"/>
          <w:sz w:val="24"/>
          <w:szCs w:val="24"/>
        </w:rPr>
      </w:pPr>
      <w:r w:rsidRPr="00E3779B">
        <w:rPr>
          <w:rFonts w:asciiTheme="majorHAnsi" w:hAnsiTheme="majorHAnsi" w:cstheme="majorHAnsi"/>
          <w:sz w:val="24"/>
          <w:szCs w:val="24"/>
        </w:rPr>
        <w:t>If yes, what challenges are you experiencing? (</w:t>
      </w:r>
      <w:r w:rsidR="009F7D30" w:rsidRPr="00E3779B">
        <w:rPr>
          <w:rFonts w:asciiTheme="majorHAnsi" w:hAnsiTheme="majorHAnsi" w:cstheme="majorHAnsi"/>
          <w:sz w:val="24"/>
          <w:szCs w:val="24"/>
        </w:rPr>
        <w:t xml:space="preserve">such as </w:t>
      </w:r>
      <w:r w:rsidR="007B61DD" w:rsidRPr="00E3779B">
        <w:rPr>
          <w:rFonts w:asciiTheme="majorHAnsi" w:hAnsiTheme="majorHAnsi" w:cstheme="majorHAnsi"/>
          <w:sz w:val="24"/>
          <w:szCs w:val="24"/>
        </w:rPr>
        <w:t>f</w:t>
      </w:r>
      <w:r w:rsidRPr="00E3779B">
        <w:rPr>
          <w:rFonts w:asciiTheme="majorHAnsi" w:hAnsiTheme="majorHAnsi" w:cstheme="majorHAnsi"/>
          <w:sz w:val="24"/>
          <w:szCs w:val="24"/>
        </w:rPr>
        <w:t>inancial</w:t>
      </w:r>
      <w:r w:rsidR="009F7D30" w:rsidRPr="00E3779B">
        <w:rPr>
          <w:rFonts w:asciiTheme="majorHAnsi" w:hAnsiTheme="majorHAnsi" w:cstheme="majorHAnsi"/>
          <w:sz w:val="24"/>
          <w:szCs w:val="24"/>
        </w:rPr>
        <w:t>,</w:t>
      </w:r>
      <w:r w:rsidRPr="00E3779B">
        <w:rPr>
          <w:rFonts w:asciiTheme="majorHAnsi" w:hAnsiTheme="majorHAnsi" w:cstheme="majorHAnsi"/>
          <w:sz w:val="24"/>
          <w:szCs w:val="24"/>
        </w:rPr>
        <w:t xml:space="preserve"> </w:t>
      </w:r>
      <w:r w:rsidR="007B61DD" w:rsidRPr="00E3779B">
        <w:rPr>
          <w:rFonts w:asciiTheme="majorHAnsi" w:hAnsiTheme="majorHAnsi" w:cstheme="majorHAnsi"/>
          <w:sz w:val="24"/>
          <w:szCs w:val="24"/>
        </w:rPr>
        <w:t>c</w:t>
      </w:r>
      <w:r w:rsidRPr="00E3779B">
        <w:rPr>
          <w:rFonts w:asciiTheme="majorHAnsi" w:hAnsiTheme="majorHAnsi" w:cstheme="majorHAnsi"/>
          <w:sz w:val="24"/>
          <w:szCs w:val="24"/>
        </w:rPr>
        <w:t>ontractors</w:t>
      </w:r>
      <w:r w:rsidR="009F7D30" w:rsidRPr="00E3779B">
        <w:rPr>
          <w:rFonts w:asciiTheme="majorHAnsi" w:hAnsiTheme="majorHAnsi" w:cstheme="majorHAnsi"/>
          <w:sz w:val="24"/>
          <w:szCs w:val="24"/>
        </w:rPr>
        <w:t>,</w:t>
      </w:r>
      <w:r w:rsidRPr="00E3779B">
        <w:rPr>
          <w:rFonts w:asciiTheme="majorHAnsi" w:hAnsiTheme="majorHAnsi" w:cstheme="majorHAnsi"/>
          <w:sz w:val="24"/>
          <w:szCs w:val="24"/>
        </w:rPr>
        <w:t xml:space="preserve"> </w:t>
      </w:r>
      <w:r w:rsidR="007B61DD" w:rsidRPr="00E3779B">
        <w:rPr>
          <w:rFonts w:asciiTheme="majorHAnsi" w:hAnsiTheme="majorHAnsi" w:cstheme="majorHAnsi"/>
          <w:sz w:val="24"/>
          <w:szCs w:val="24"/>
        </w:rPr>
        <w:t>k</w:t>
      </w:r>
      <w:r w:rsidRPr="00E3779B">
        <w:rPr>
          <w:rFonts w:asciiTheme="majorHAnsi" w:hAnsiTheme="majorHAnsi" w:cstheme="majorHAnsi"/>
          <w:sz w:val="24"/>
          <w:szCs w:val="24"/>
        </w:rPr>
        <w:t>nowledge)</w:t>
      </w:r>
    </w:p>
    <w:p w14:paraId="3E7C9490" w14:textId="38C6A905" w:rsidR="00A016ED" w:rsidRDefault="00A016ED" w:rsidP="009F7D30">
      <w:pPr>
        <w:pStyle w:val="ListParagraph"/>
        <w:rPr>
          <w:rFonts w:asciiTheme="majorHAnsi" w:hAnsiTheme="majorHAnsi" w:cstheme="majorHAnsi"/>
          <w:sz w:val="24"/>
          <w:szCs w:val="24"/>
        </w:rPr>
      </w:pPr>
    </w:p>
    <w:p w14:paraId="761D3E5D" w14:textId="77777777" w:rsidR="00E323C5" w:rsidRDefault="00E323C5" w:rsidP="009F7D30">
      <w:pPr>
        <w:pStyle w:val="ListParagraph"/>
        <w:rPr>
          <w:rFonts w:asciiTheme="majorHAnsi" w:hAnsiTheme="majorHAnsi" w:cstheme="majorHAnsi"/>
          <w:sz w:val="24"/>
          <w:szCs w:val="24"/>
        </w:rPr>
      </w:pPr>
    </w:p>
    <w:p w14:paraId="5ED01BF8" w14:textId="52FA72CC" w:rsidR="00F01C6B" w:rsidRPr="00E3779B" w:rsidRDefault="00DD6DEE" w:rsidP="009F7D30">
      <w:pPr>
        <w:pStyle w:val="ListParagraph"/>
        <w:numPr>
          <w:ilvl w:val="0"/>
          <w:numId w:val="15"/>
        </w:numPr>
        <w:rPr>
          <w:rFonts w:asciiTheme="majorHAnsi" w:hAnsiTheme="majorHAnsi" w:cstheme="majorHAnsi"/>
          <w:b/>
          <w:bCs/>
          <w:sz w:val="24"/>
          <w:szCs w:val="24"/>
        </w:rPr>
      </w:pPr>
      <w:r w:rsidRPr="00E3779B">
        <w:rPr>
          <w:rFonts w:asciiTheme="majorHAnsi" w:hAnsiTheme="majorHAnsi" w:cstheme="majorHAnsi"/>
          <w:b/>
          <w:bCs/>
          <w:sz w:val="24"/>
          <w:szCs w:val="24"/>
        </w:rPr>
        <w:t xml:space="preserve">What </w:t>
      </w:r>
      <w:r w:rsidR="000411AF" w:rsidRPr="00E3779B">
        <w:rPr>
          <w:rFonts w:asciiTheme="majorHAnsi" w:hAnsiTheme="majorHAnsi" w:cstheme="majorHAnsi"/>
          <w:b/>
          <w:bCs/>
          <w:sz w:val="24"/>
          <w:szCs w:val="24"/>
        </w:rPr>
        <w:t>help c</w:t>
      </w:r>
      <w:r w:rsidR="0031592E" w:rsidRPr="00E3779B">
        <w:rPr>
          <w:rFonts w:asciiTheme="majorHAnsi" w:hAnsiTheme="majorHAnsi" w:cstheme="majorHAnsi"/>
          <w:b/>
          <w:bCs/>
          <w:sz w:val="24"/>
          <w:szCs w:val="24"/>
        </w:rPr>
        <w:t xml:space="preserve">ould benefit </w:t>
      </w:r>
      <w:r w:rsidR="000411AF" w:rsidRPr="00E3779B">
        <w:rPr>
          <w:rFonts w:asciiTheme="majorHAnsi" w:hAnsiTheme="majorHAnsi" w:cstheme="majorHAnsi"/>
          <w:b/>
          <w:bCs/>
          <w:sz w:val="24"/>
          <w:szCs w:val="24"/>
        </w:rPr>
        <w:t>to get your property back into use</w:t>
      </w:r>
      <w:r w:rsidRPr="00E3779B">
        <w:rPr>
          <w:rFonts w:asciiTheme="majorHAnsi" w:hAnsiTheme="majorHAnsi" w:cstheme="majorHAnsi"/>
          <w:b/>
          <w:bCs/>
          <w:sz w:val="24"/>
          <w:szCs w:val="24"/>
        </w:rPr>
        <w:t>, and why?</w:t>
      </w:r>
    </w:p>
    <w:p w14:paraId="0B961E29" w14:textId="75DB8DBF" w:rsidR="00A016ED" w:rsidRDefault="00A016ED" w:rsidP="009F7D30">
      <w:pPr>
        <w:pStyle w:val="ListParagraph"/>
        <w:rPr>
          <w:rFonts w:asciiTheme="majorHAnsi" w:hAnsiTheme="majorHAnsi" w:cstheme="majorHAnsi"/>
          <w:sz w:val="24"/>
          <w:szCs w:val="24"/>
        </w:rPr>
      </w:pPr>
    </w:p>
    <w:p w14:paraId="7B2E80F9" w14:textId="77777777" w:rsidR="00E3779B" w:rsidRDefault="00E3779B" w:rsidP="009F7D30">
      <w:pPr>
        <w:pStyle w:val="ListParagraph"/>
        <w:rPr>
          <w:rFonts w:asciiTheme="majorHAnsi" w:hAnsiTheme="majorHAnsi" w:cstheme="majorHAnsi"/>
          <w:sz w:val="24"/>
          <w:szCs w:val="24"/>
        </w:rPr>
      </w:pPr>
    </w:p>
    <w:p w14:paraId="36BE18CE" w14:textId="77777777" w:rsidR="00B864C5" w:rsidRPr="00E3779B" w:rsidRDefault="00B864C5" w:rsidP="00B864C5">
      <w:pPr>
        <w:pBdr>
          <w:bottom w:val="single" w:sz="12" w:space="1" w:color="auto"/>
        </w:pBdr>
        <w:spacing w:after="0"/>
        <w:rPr>
          <w:rFonts w:asciiTheme="majorHAnsi" w:hAnsiTheme="majorHAnsi" w:cstheme="majorHAnsi"/>
          <w:sz w:val="24"/>
          <w:szCs w:val="24"/>
        </w:rPr>
      </w:pPr>
    </w:p>
    <w:p w14:paraId="70CDDA33" w14:textId="77777777" w:rsidR="00F01C6B" w:rsidRPr="00B864C5" w:rsidRDefault="00DD6DEE" w:rsidP="00E3779B">
      <w:pPr>
        <w:pStyle w:val="Heading2"/>
        <w:rPr>
          <w:sz w:val="28"/>
          <w:szCs w:val="28"/>
        </w:rPr>
      </w:pPr>
      <w:r w:rsidRPr="00B864C5">
        <w:rPr>
          <w:sz w:val="28"/>
          <w:szCs w:val="28"/>
        </w:rPr>
        <w:t>FINAL DETAILS – For All Users</w:t>
      </w:r>
    </w:p>
    <w:p w14:paraId="2438BFF4" w14:textId="3865CAFF" w:rsidR="00F01C6B" w:rsidRPr="00113CF2" w:rsidRDefault="0091533F" w:rsidP="009F7D30">
      <w:pPr>
        <w:rPr>
          <w:rFonts w:ascii="Segoe UI Symbol" w:hAnsi="Segoe UI Symbol" w:cs="Segoe UI Symbol"/>
          <w:sz w:val="24"/>
          <w:szCs w:val="24"/>
        </w:rPr>
      </w:pPr>
      <w:r w:rsidRPr="00E3779B">
        <w:rPr>
          <w:rFonts w:asciiTheme="majorHAnsi" w:hAnsiTheme="majorHAnsi" w:cstheme="majorHAnsi"/>
          <w:sz w:val="24"/>
          <w:szCs w:val="24"/>
        </w:rPr>
        <w:t>1.</w:t>
      </w:r>
      <w:r w:rsidR="00DD6DEE" w:rsidRPr="00E3779B">
        <w:rPr>
          <w:rFonts w:asciiTheme="majorHAnsi" w:hAnsiTheme="majorHAnsi" w:cstheme="majorHAnsi"/>
          <w:sz w:val="24"/>
          <w:szCs w:val="24"/>
        </w:rPr>
        <w:t xml:space="preserve"> </w:t>
      </w:r>
      <w:r w:rsidR="00DD6DEE" w:rsidRPr="00E3779B">
        <w:rPr>
          <w:rFonts w:asciiTheme="majorHAnsi" w:hAnsiTheme="majorHAnsi" w:cstheme="majorHAnsi"/>
          <w:b/>
          <w:bCs/>
          <w:sz w:val="24"/>
          <w:szCs w:val="24"/>
        </w:rPr>
        <w:t>Have you included images of the property</w:t>
      </w:r>
      <w:r w:rsidR="00113CF2">
        <w:rPr>
          <w:rFonts w:asciiTheme="majorHAnsi" w:hAnsiTheme="majorHAnsi" w:cstheme="majorHAnsi"/>
          <w:b/>
          <w:bCs/>
          <w:sz w:val="24"/>
          <w:szCs w:val="24"/>
        </w:rPr>
        <w:t xml:space="preserve"> with this information</w:t>
      </w:r>
      <w:r w:rsidR="00DD6DEE" w:rsidRPr="00E3779B">
        <w:rPr>
          <w:rFonts w:asciiTheme="majorHAnsi" w:hAnsiTheme="majorHAnsi" w:cstheme="majorHAnsi"/>
          <w:b/>
          <w:bCs/>
          <w:sz w:val="24"/>
          <w:szCs w:val="24"/>
        </w:rPr>
        <w:t>?</w:t>
      </w:r>
      <w:r w:rsidR="00DD6DEE" w:rsidRPr="00E3779B">
        <w:rPr>
          <w:rFonts w:asciiTheme="majorHAnsi" w:hAnsiTheme="majorHAnsi" w:cstheme="majorHAnsi"/>
          <w:sz w:val="24"/>
          <w:szCs w:val="24"/>
        </w:rPr>
        <w:t xml:space="preserve"> </w:t>
      </w:r>
      <w:r w:rsidR="00113CF2">
        <w:rPr>
          <w:rFonts w:asciiTheme="majorHAnsi" w:hAnsiTheme="majorHAnsi" w:cstheme="majorHAnsi"/>
          <w:sz w:val="24"/>
          <w:szCs w:val="24"/>
        </w:rPr>
        <w:t xml:space="preserve">These help assess options. </w:t>
      </w:r>
      <w:r w:rsidR="009F7D30" w:rsidRPr="00E3779B">
        <w:rPr>
          <w:rFonts w:asciiTheme="majorHAnsi" w:hAnsiTheme="majorHAnsi" w:cstheme="majorHAnsi"/>
          <w:sz w:val="24"/>
          <w:szCs w:val="24"/>
        </w:rPr>
        <w:t xml:space="preserve">Yes </w:t>
      </w:r>
      <w:r w:rsidR="009F7D30" w:rsidRPr="00E3779B">
        <w:rPr>
          <w:rFonts w:ascii="Segoe UI Symbol" w:hAnsi="Segoe UI Symbol" w:cs="Segoe UI Symbol"/>
          <w:sz w:val="24"/>
          <w:szCs w:val="24"/>
        </w:rPr>
        <w:t>☐</w:t>
      </w:r>
      <w:r w:rsidR="009F7D30" w:rsidRPr="00E3779B">
        <w:rPr>
          <w:rFonts w:asciiTheme="majorHAnsi" w:hAnsiTheme="majorHAnsi" w:cstheme="majorHAnsi"/>
          <w:sz w:val="24"/>
          <w:szCs w:val="24"/>
        </w:rPr>
        <w:t xml:space="preserve">   No </w:t>
      </w:r>
      <w:r w:rsidR="009F7D30" w:rsidRPr="00E3779B">
        <w:rPr>
          <w:rFonts w:ascii="Segoe UI Symbol" w:hAnsi="Segoe UI Symbol" w:cs="Segoe UI Symbol"/>
          <w:sz w:val="24"/>
          <w:szCs w:val="24"/>
        </w:rPr>
        <w:t>☐</w:t>
      </w:r>
      <w:r w:rsidR="00113CF2">
        <w:rPr>
          <w:rFonts w:ascii="Segoe UI Symbol" w:hAnsi="Segoe UI Symbol" w:cs="Segoe UI Symbol"/>
          <w:sz w:val="24"/>
          <w:szCs w:val="24"/>
        </w:rPr>
        <w:t xml:space="preserve">   </w:t>
      </w:r>
    </w:p>
    <w:p w14:paraId="3028BCFF" w14:textId="6B116B19" w:rsidR="00F01C6B" w:rsidRPr="00E3779B" w:rsidRDefault="00DD6DEE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E3779B">
        <w:rPr>
          <w:rFonts w:asciiTheme="majorHAnsi" w:hAnsiTheme="majorHAnsi" w:cstheme="majorHAnsi"/>
          <w:sz w:val="24"/>
          <w:szCs w:val="24"/>
        </w:rPr>
        <w:t>2</w:t>
      </w:r>
      <w:r w:rsidRPr="00E3779B">
        <w:rPr>
          <w:rFonts w:asciiTheme="majorHAnsi" w:hAnsiTheme="majorHAnsi" w:cstheme="majorHAnsi"/>
          <w:b/>
          <w:bCs/>
          <w:sz w:val="24"/>
          <w:szCs w:val="24"/>
        </w:rPr>
        <w:t>. Your contact details:</w:t>
      </w:r>
    </w:p>
    <w:p w14:paraId="25E755CF" w14:textId="77777777" w:rsidR="00F01C6B" w:rsidRPr="00E3779B" w:rsidRDefault="00DD6DEE">
      <w:pPr>
        <w:rPr>
          <w:rFonts w:asciiTheme="majorHAnsi" w:hAnsiTheme="majorHAnsi" w:cstheme="majorHAnsi"/>
          <w:sz w:val="24"/>
          <w:szCs w:val="24"/>
        </w:rPr>
      </w:pPr>
      <w:r w:rsidRPr="00E3779B">
        <w:rPr>
          <w:rFonts w:asciiTheme="majorHAnsi" w:hAnsiTheme="majorHAnsi" w:cstheme="majorHAnsi"/>
          <w:sz w:val="24"/>
          <w:szCs w:val="24"/>
        </w:rPr>
        <w:t xml:space="preserve">    • Full name:</w:t>
      </w:r>
    </w:p>
    <w:p w14:paraId="36D3B181" w14:textId="77777777" w:rsidR="00F01C6B" w:rsidRPr="00E3779B" w:rsidRDefault="00DD6DEE">
      <w:pPr>
        <w:rPr>
          <w:rFonts w:asciiTheme="majorHAnsi" w:hAnsiTheme="majorHAnsi" w:cstheme="majorHAnsi"/>
          <w:sz w:val="24"/>
          <w:szCs w:val="24"/>
        </w:rPr>
      </w:pPr>
      <w:r w:rsidRPr="00E3779B">
        <w:rPr>
          <w:rFonts w:asciiTheme="majorHAnsi" w:hAnsiTheme="majorHAnsi" w:cstheme="majorHAnsi"/>
          <w:sz w:val="24"/>
          <w:szCs w:val="24"/>
        </w:rPr>
        <w:t xml:space="preserve">    • Email:</w:t>
      </w:r>
    </w:p>
    <w:p w14:paraId="38FD5000" w14:textId="68F2EF3B" w:rsidR="00E3779B" w:rsidRPr="00E3779B" w:rsidRDefault="00DD6DEE">
      <w:pPr>
        <w:rPr>
          <w:rFonts w:asciiTheme="majorHAnsi" w:hAnsiTheme="majorHAnsi" w:cstheme="majorHAnsi"/>
          <w:sz w:val="24"/>
          <w:szCs w:val="24"/>
        </w:rPr>
      </w:pPr>
      <w:r w:rsidRPr="00E3779B">
        <w:rPr>
          <w:rFonts w:asciiTheme="majorHAnsi" w:hAnsiTheme="majorHAnsi" w:cstheme="majorHAnsi"/>
          <w:sz w:val="24"/>
          <w:szCs w:val="24"/>
        </w:rPr>
        <w:t xml:space="preserve">    • Telephone:</w:t>
      </w:r>
    </w:p>
    <w:p w14:paraId="5BAB0036" w14:textId="4A33EDDC" w:rsidR="00A016ED" w:rsidRPr="00E3779B" w:rsidRDefault="00DD6DEE">
      <w:pPr>
        <w:rPr>
          <w:rFonts w:asciiTheme="majorHAnsi" w:hAnsiTheme="majorHAnsi" w:cstheme="majorHAnsi"/>
          <w:sz w:val="24"/>
          <w:szCs w:val="24"/>
        </w:rPr>
      </w:pPr>
      <w:r w:rsidRPr="00E3779B">
        <w:rPr>
          <w:rFonts w:asciiTheme="majorHAnsi" w:hAnsiTheme="majorHAnsi" w:cstheme="majorHAnsi"/>
          <w:sz w:val="24"/>
          <w:szCs w:val="24"/>
        </w:rPr>
        <w:t xml:space="preserve">    • Your address (optional):</w:t>
      </w:r>
    </w:p>
    <w:p w14:paraId="4168A9CF" w14:textId="77777777" w:rsidR="00E3779B" w:rsidRPr="00E3779B" w:rsidRDefault="00E3779B">
      <w:pPr>
        <w:rPr>
          <w:rFonts w:asciiTheme="majorHAnsi" w:hAnsiTheme="majorHAnsi" w:cstheme="majorHAnsi"/>
          <w:sz w:val="24"/>
          <w:szCs w:val="24"/>
        </w:rPr>
      </w:pPr>
    </w:p>
    <w:p w14:paraId="32F5228B" w14:textId="3429733A" w:rsidR="00E125BB" w:rsidRPr="00E3779B" w:rsidRDefault="00A016ED">
      <w:pPr>
        <w:rPr>
          <w:rFonts w:asciiTheme="majorHAnsi" w:hAnsiTheme="majorHAnsi" w:cstheme="majorHAnsi"/>
          <w:sz w:val="24"/>
          <w:szCs w:val="24"/>
        </w:rPr>
      </w:pPr>
      <w:r w:rsidRPr="00E3779B">
        <w:rPr>
          <w:rFonts w:asciiTheme="majorHAnsi" w:hAnsiTheme="majorHAnsi" w:cstheme="majorHAnsi"/>
          <w:sz w:val="24"/>
          <w:szCs w:val="24"/>
        </w:rPr>
        <w:t xml:space="preserve">I would prefer not to provide my personal details </w:t>
      </w:r>
      <w:r w:rsidR="00E125BB" w:rsidRPr="00E3779B">
        <w:rPr>
          <w:rFonts w:asciiTheme="majorHAnsi" w:hAnsiTheme="majorHAnsi" w:cstheme="majorHAnsi"/>
          <w:sz w:val="24"/>
          <w:szCs w:val="24"/>
        </w:rPr>
        <w:t>(and not be contacted)</w:t>
      </w:r>
      <w:r w:rsidRPr="00E3779B">
        <w:rPr>
          <w:rFonts w:asciiTheme="majorHAnsi" w:hAnsiTheme="majorHAnsi" w:cstheme="majorHAnsi"/>
          <w:sz w:val="24"/>
          <w:szCs w:val="24"/>
        </w:rPr>
        <w:t xml:space="preserve"> </w:t>
      </w:r>
      <w:r w:rsidRPr="00E3779B">
        <w:rPr>
          <w:rFonts w:ascii="Segoe UI Symbol" w:hAnsi="Segoe UI Symbol" w:cs="Segoe UI Symbol"/>
          <w:sz w:val="24"/>
          <w:szCs w:val="24"/>
        </w:rPr>
        <w:t>☐</w:t>
      </w:r>
      <w:r w:rsidR="000411AF" w:rsidRPr="00E3779B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16C10489" w14:textId="57F98E75" w:rsidR="00F01C6B" w:rsidRPr="00B57D9E" w:rsidRDefault="00DD6DEE" w:rsidP="006478E7">
      <w:pPr>
        <w:jc w:val="center"/>
        <w:rPr>
          <w:rFonts w:asciiTheme="majorHAnsi" w:hAnsiTheme="majorHAnsi" w:cstheme="majorHAnsi"/>
          <w:sz w:val="28"/>
          <w:szCs w:val="28"/>
        </w:rPr>
      </w:pPr>
      <w:r w:rsidRPr="00B57D9E">
        <w:rPr>
          <w:rFonts w:asciiTheme="majorHAnsi" w:hAnsiTheme="majorHAnsi" w:cstheme="majorHAnsi"/>
          <w:sz w:val="28"/>
          <w:szCs w:val="28"/>
        </w:rPr>
        <w:t xml:space="preserve">Please return this form to: </w:t>
      </w:r>
      <w:hyperlink r:id="rId11" w:history="1">
        <w:r w:rsidR="00E3779B" w:rsidRPr="00B57D9E">
          <w:rPr>
            <w:rStyle w:val="Hyperlink"/>
            <w:rFonts w:asciiTheme="majorHAnsi" w:hAnsiTheme="majorHAnsi" w:cstheme="majorHAnsi"/>
            <w:sz w:val="28"/>
            <w:szCs w:val="28"/>
          </w:rPr>
          <w:t>emptyhomes@highland.gov.uk</w:t>
        </w:r>
      </w:hyperlink>
    </w:p>
    <w:p w14:paraId="05D7C727" w14:textId="410AD77C" w:rsidR="00F01C6B" w:rsidRPr="00E3779B" w:rsidRDefault="00DD6DEE" w:rsidP="006478E7">
      <w:pPr>
        <w:jc w:val="center"/>
        <w:rPr>
          <w:rFonts w:asciiTheme="majorHAnsi" w:hAnsiTheme="majorHAnsi" w:cstheme="majorHAnsi"/>
          <w:sz w:val="24"/>
          <w:szCs w:val="24"/>
        </w:rPr>
      </w:pPr>
      <w:r w:rsidRPr="00E3779B">
        <w:rPr>
          <w:rFonts w:asciiTheme="majorHAnsi" w:hAnsiTheme="majorHAnsi" w:cstheme="majorHAnsi"/>
          <w:sz w:val="24"/>
          <w:szCs w:val="24"/>
        </w:rPr>
        <w:lastRenderedPageBreak/>
        <w:t xml:space="preserve">Thank you for providing this information. </w:t>
      </w:r>
      <w:r w:rsidR="00A016ED" w:rsidRPr="00E3779B">
        <w:rPr>
          <w:rFonts w:asciiTheme="majorHAnsi" w:hAnsiTheme="majorHAnsi" w:cstheme="majorHAnsi"/>
          <w:sz w:val="24"/>
          <w:szCs w:val="24"/>
        </w:rPr>
        <w:t>Our Empty Homes Officer will</w:t>
      </w:r>
      <w:r w:rsidRPr="00E3779B">
        <w:rPr>
          <w:rFonts w:asciiTheme="majorHAnsi" w:hAnsiTheme="majorHAnsi" w:cstheme="majorHAnsi"/>
          <w:sz w:val="24"/>
          <w:szCs w:val="24"/>
        </w:rPr>
        <w:t xml:space="preserve"> review it and contact you </w:t>
      </w:r>
      <w:r w:rsidR="007B61DD" w:rsidRPr="00E3779B">
        <w:rPr>
          <w:rFonts w:asciiTheme="majorHAnsi" w:hAnsiTheme="majorHAnsi" w:cstheme="majorHAnsi"/>
          <w:sz w:val="24"/>
          <w:szCs w:val="24"/>
        </w:rPr>
        <w:t xml:space="preserve">to advise on options </w:t>
      </w:r>
      <w:r w:rsidRPr="00E3779B">
        <w:rPr>
          <w:rFonts w:asciiTheme="majorHAnsi" w:hAnsiTheme="majorHAnsi" w:cstheme="majorHAnsi"/>
          <w:sz w:val="24"/>
          <w:szCs w:val="24"/>
        </w:rPr>
        <w:t>we may be able to offer.</w:t>
      </w:r>
    </w:p>
    <w:p w14:paraId="41FFCC4E" w14:textId="56C64BB0" w:rsidR="00F01C6B" w:rsidRPr="00E3779B" w:rsidRDefault="00DD6DEE" w:rsidP="006478E7">
      <w:pPr>
        <w:jc w:val="center"/>
        <w:rPr>
          <w:rFonts w:asciiTheme="majorHAnsi" w:hAnsiTheme="majorHAnsi" w:cstheme="majorHAnsi"/>
          <w:sz w:val="24"/>
          <w:szCs w:val="24"/>
        </w:rPr>
      </w:pPr>
      <w:r w:rsidRPr="00E3779B">
        <w:rPr>
          <w:rFonts w:asciiTheme="majorHAnsi" w:hAnsiTheme="majorHAnsi" w:cstheme="majorHAnsi"/>
          <w:sz w:val="24"/>
          <w:szCs w:val="24"/>
        </w:rPr>
        <w:t>Useful information</w:t>
      </w:r>
      <w:r w:rsidR="008714B6" w:rsidRPr="00E3779B">
        <w:rPr>
          <w:rFonts w:asciiTheme="majorHAnsi" w:hAnsiTheme="majorHAnsi" w:cstheme="majorHAnsi"/>
          <w:sz w:val="24"/>
          <w:szCs w:val="24"/>
        </w:rPr>
        <w:t xml:space="preserve"> and advice</w:t>
      </w:r>
      <w:r w:rsidRPr="00E3779B">
        <w:rPr>
          <w:rFonts w:asciiTheme="majorHAnsi" w:hAnsiTheme="majorHAnsi" w:cstheme="majorHAnsi"/>
          <w:sz w:val="24"/>
          <w:szCs w:val="24"/>
        </w:rPr>
        <w:t xml:space="preserve">: </w:t>
      </w:r>
      <w:hyperlink r:id="rId12" w:history="1">
        <w:r w:rsidR="00A016ED" w:rsidRPr="00E3779B">
          <w:rPr>
            <w:rStyle w:val="Hyperlink"/>
            <w:rFonts w:asciiTheme="majorHAnsi" w:hAnsiTheme="majorHAnsi" w:cstheme="majorHAnsi"/>
            <w:sz w:val="24"/>
            <w:szCs w:val="24"/>
          </w:rPr>
          <w:t>www.highland.gov.uk/emptyhomes</w:t>
        </w:r>
      </w:hyperlink>
    </w:p>
    <w:sectPr w:rsidR="00F01C6B" w:rsidRPr="00E3779B" w:rsidSect="00D676CC">
      <w:head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8EEEA" w14:textId="77777777" w:rsidR="00CD0094" w:rsidRPr="009F7D30" w:rsidRDefault="00CD0094">
      <w:pPr>
        <w:spacing w:after="0" w:line="240" w:lineRule="auto"/>
      </w:pPr>
      <w:r w:rsidRPr="009F7D30">
        <w:separator/>
      </w:r>
    </w:p>
  </w:endnote>
  <w:endnote w:type="continuationSeparator" w:id="0">
    <w:p w14:paraId="62933BCA" w14:textId="77777777" w:rsidR="00CD0094" w:rsidRPr="009F7D30" w:rsidRDefault="00CD0094">
      <w:pPr>
        <w:spacing w:after="0" w:line="240" w:lineRule="auto"/>
      </w:pPr>
      <w:r w:rsidRPr="009F7D3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B687" w14:textId="77777777" w:rsidR="00CD0094" w:rsidRPr="009F7D30" w:rsidRDefault="00CD0094">
      <w:pPr>
        <w:spacing w:after="0" w:line="240" w:lineRule="auto"/>
      </w:pPr>
      <w:r w:rsidRPr="009F7D30">
        <w:separator/>
      </w:r>
    </w:p>
  </w:footnote>
  <w:footnote w:type="continuationSeparator" w:id="0">
    <w:p w14:paraId="566B14FF" w14:textId="77777777" w:rsidR="00CD0094" w:rsidRPr="009F7D30" w:rsidRDefault="00CD0094">
      <w:pPr>
        <w:spacing w:after="0" w:line="240" w:lineRule="auto"/>
      </w:pPr>
      <w:r w:rsidRPr="009F7D3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878BB" w14:textId="29F0FD19" w:rsidR="000A7BCB" w:rsidRDefault="00004127" w:rsidP="00004127">
    <w:pPr>
      <w:jc w:val="center"/>
    </w:pPr>
    <w:r w:rsidRPr="00241C6C">
      <w:rPr>
        <w:rFonts w:asciiTheme="majorHAnsi" w:hAnsiTheme="majorHAnsi" w:cstheme="majorHAnsi"/>
        <w:noProof/>
        <w:color w:val="002060"/>
        <w:sz w:val="96"/>
        <w:szCs w:val="96"/>
      </w:rPr>
      <w:drawing>
        <wp:anchor distT="0" distB="0" distL="114300" distR="114300" simplePos="0" relativeHeight="251658240" behindDoc="0" locked="0" layoutInCell="1" allowOverlap="1" wp14:anchorId="22E1B569" wp14:editId="06E826BD">
          <wp:simplePos x="0" y="0"/>
          <wp:positionH relativeFrom="column">
            <wp:posOffset>5549900</wp:posOffset>
          </wp:positionH>
          <wp:positionV relativeFrom="paragraph">
            <wp:posOffset>-152400</wp:posOffset>
          </wp:positionV>
          <wp:extent cx="1249045" cy="629285"/>
          <wp:effectExtent l="0" t="0" r="8255" b="0"/>
          <wp:wrapSquare wrapText="bothSides"/>
          <wp:docPr id="669783628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9783628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045" cy="629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Theme="majorHAnsi" w:hAnsiTheme="majorHAnsi" w:cstheme="majorHAnsi"/>
        <w:color w:val="002060"/>
        <w:sz w:val="40"/>
        <w:szCs w:val="40"/>
      </w:rPr>
      <w:t xml:space="preserve">          </w:t>
    </w:r>
    <w:r w:rsidR="000A7BCB" w:rsidRPr="007D54BE">
      <w:rPr>
        <w:rFonts w:asciiTheme="majorHAnsi" w:hAnsiTheme="majorHAnsi" w:cstheme="majorHAnsi"/>
        <w:color w:val="002060"/>
        <w:sz w:val="40"/>
        <w:szCs w:val="40"/>
      </w:rPr>
      <w:t xml:space="preserve">“From Empty Properties to Homes” </w:t>
    </w:r>
    <w:r w:rsidR="004931BE" w:rsidRPr="007D54BE">
      <w:rPr>
        <w:rFonts w:asciiTheme="majorHAnsi" w:hAnsiTheme="majorHAnsi" w:cstheme="majorHAnsi"/>
        <w:color w:val="002060"/>
        <w:sz w:val="40"/>
        <w:szCs w:val="4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0F5884"/>
    <w:multiLevelType w:val="hybridMultilevel"/>
    <w:tmpl w:val="1B1EA882"/>
    <w:lvl w:ilvl="0" w:tplc="9FCE0D2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1E14986"/>
    <w:multiLevelType w:val="hybridMultilevel"/>
    <w:tmpl w:val="6866674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0E3250"/>
    <w:multiLevelType w:val="hybridMultilevel"/>
    <w:tmpl w:val="E46EFB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5B5A78"/>
    <w:multiLevelType w:val="hybridMultilevel"/>
    <w:tmpl w:val="7A1627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894079"/>
    <w:multiLevelType w:val="hybridMultilevel"/>
    <w:tmpl w:val="90823B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C697B"/>
    <w:multiLevelType w:val="hybridMultilevel"/>
    <w:tmpl w:val="CFF0C954"/>
    <w:lvl w:ilvl="0" w:tplc="7BD0696C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E7698C"/>
    <w:multiLevelType w:val="hybridMultilevel"/>
    <w:tmpl w:val="72FA8162"/>
    <w:lvl w:ilvl="0" w:tplc="7BFE6648">
      <w:start w:val="1"/>
      <w:numFmt w:val="decimal"/>
      <w:lvlText w:val="%1"/>
      <w:lvlJc w:val="left"/>
      <w:pPr>
        <w:ind w:left="1140" w:hanging="7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CD3B4B"/>
    <w:multiLevelType w:val="hybridMultilevel"/>
    <w:tmpl w:val="44DAD7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3C02DE"/>
    <w:multiLevelType w:val="hybridMultilevel"/>
    <w:tmpl w:val="F314E624"/>
    <w:lvl w:ilvl="0" w:tplc="9FCE0D2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485AE4"/>
    <w:multiLevelType w:val="hybridMultilevel"/>
    <w:tmpl w:val="14BA93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7719697">
    <w:abstractNumId w:val="8"/>
  </w:num>
  <w:num w:numId="2" w16cid:durableId="1593970209">
    <w:abstractNumId w:val="6"/>
  </w:num>
  <w:num w:numId="3" w16cid:durableId="345714264">
    <w:abstractNumId w:val="5"/>
  </w:num>
  <w:num w:numId="4" w16cid:durableId="913047909">
    <w:abstractNumId w:val="4"/>
  </w:num>
  <w:num w:numId="5" w16cid:durableId="538276347">
    <w:abstractNumId w:val="7"/>
  </w:num>
  <w:num w:numId="6" w16cid:durableId="1121537520">
    <w:abstractNumId w:val="3"/>
  </w:num>
  <w:num w:numId="7" w16cid:durableId="1375615218">
    <w:abstractNumId w:val="2"/>
  </w:num>
  <w:num w:numId="8" w16cid:durableId="1992712693">
    <w:abstractNumId w:val="1"/>
  </w:num>
  <w:num w:numId="9" w16cid:durableId="2050644445">
    <w:abstractNumId w:val="0"/>
  </w:num>
  <w:num w:numId="10" w16cid:durableId="1889947447">
    <w:abstractNumId w:val="10"/>
  </w:num>
  <w:num w:numId="11" w16cid:durableId="1018504300">
    <w:abstractNumId w:val="18"/>
  </w:num>
  <w:num w:numId="12" w16cid:durableId="730736490">
    <w:abstractNumId w:val="12"/>
  </w:num>
  <w:num w:numId="13" w16cid:durableId="1104038607">
    <w:abstractNumId w:val="16"/>
  </w:num>
  <w:num w:numId="14" w16cid:durableId="1403599225">
    <w:abstractNumId w:val="11"/>
  </w:num>
  <w:num w:numId="15" w16cid:durableId="885944468">
    <w:abstractNumId w:val="13"/>
  </w:num>
  <w:num w:numId="16" w16cid:durableId="1947229324">
    <w:abstractNumId w:val="15"/>
  </w:num>
  <w:num w:numId="17" w16cid:durableId="1710034766">
    <w:abstractNumId w:val="17"/>
  </w:num>
  <w:num w:numId="18" w16cid:durableId="227766352">
    <w:abstractNumId w:val="9"/>
  </w:num>
  <w:num w:numId="19" w16cid:durableId="16692126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4127"/>
    <w:rsid w:val="00012577"/>
    <w:rsid w:val="00034616"/>
    <w:rsid w:val="000411AF"/>
    <w:rsid w:val="0006063C"/>
    <w:rsid w:val="000A7BCB"/>
    <w:rsid w:val="00110BC9"/>
    <w:rsid w:val="00113CF2"/>
    <w:rsid w:val="0015074B"/>
    <w:rsid w:val="00155D87"/>
    <w:rsid w:val="0017308C"/>
    <w:rsid w:val="0018756E"/>
    <w:rsid w:val="00226891"/>
    <w:rsid w:val="00241C6C"/>
    <w:rsid w:val="00243AD9"/>
    <w:rsid w:val="002566FA"/>
    <w:rsid w:val="00293B83"/>
    <w:rsid w:val="0029639D"/>
    <w:rsid w:val="0031592E"/>
    <w:rsid w:val="003267E4"/>
    <w:rsid w:val="00326F90"/>
    <w:rsid w:val="00375518"/>
    <w:rsid w:val="003851F8"/>
    <w:rsid w:val="003E4421"/>
    <w:rsid w:val="003F345D"/>
    <w:rsid w:val="0040044D"/>
    <w:rsid w:val="00414C06"/>
    <w:rsid w:val="00421F88"/>
    <w:rsid w:val="00422DD0"/>
    <w:rsid w:val="004931BE"/>
    <w:rsid w:val="004D054B"/>
    <w:rsid w:val="00532D0E"/>
    <w:rsid w:val="005E7B54"/>
    <w:rsid w:val="006478E7"/>
    <w:rsid w:val="007732C2"/>
    <w:rsid w:val="00777260"/>
    <w:rsid w:val="007B3702"/>
    <w:rsid w:val="007B61DD"/>
    <w:rsid w:val="007D54BE"/>
    <w:rsid w:val="00820DE0"/>
    <w:rsid w:val="00870464"/>
    <w:rsid w:val="008714B6"/>
    <w:rsid w:val="00897DB6"/>
    <w:rsid w:val="008E717B"/>
    <w:rsid w:val="008E718B"/>
    <w:rsid w:val="008F7792"/>
    <w:rsid w:val="00904FCA"/>
    <w:rsid w:val="0091533F"/>
    <w:rsid w:val="0092676A"/>
    <w:rsid w:val="00967408"/>
    <w:rsid w:val="009F7D30"/>
    <w:rsid w:val="00A016ED"/>
    <w:rsid w:val="00A30A69"/>
    <w:rsid w:val="00A41CD6"/>
    <w:rsid w:val="00AA1D8D"/>
    <w:rsid w:val="00B16A11"/>
    <w:rsid w:val="00B47730"/>
    <w:rsid w:val="00B57D9E"/>
    <w:rsid w:val="00B864C5"/>
    <w:rsid w:val="00BA1F93"/>
    <w:rsid w:val="00BB5CC9"/>
    <w:rsid w:val="00C004EF"/>
    <w:rsid w:val="00C32359"/>
    <w:rsid w:val="00C42112"/>
    <w:rsid w:val="00CB0664"/>
    <w:rsid w:val="00CD0094"/>
    <w:rsid w:val="00D676CC"/>
    <w:rsid w:val="00D724A1"/>
    <w:rsid w:val="00D75460"/>
    <w:rsid w:val="00D96DA9"/>
    <w:rsid w:val="00DD6DEE"/>
    <w:rsid w:val="00E125BB"/>
    <w:rsid w:val="00E323C5"/>
    <w:rsid w:val="00E3779B"/>
    <w:rsid w:val="00F01C6B"/>
    <w:rsid w:val="00F26203"/>
    <w:rsid w:val="00F67A00"/>
    <w:rsid w:val="00FA3FF7"/>
    <w:rsid w:val="00FA46A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60E5DF6"/>
  <w14:defaultImageDpi w14:val="300"/>
  <w15:docId w15:val="{D8717FB7-49E2-4335-ADEE-474BD7015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532D0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16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ighland.gov.uk/privacy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highland.gov.uk/emptyhom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mptyhomes@highland.gov.u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royalmail.com/find-a-postcod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ighland.gov.uk/repor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668</Words>
  <Characters>3143</Characters>
  <Application>Microsoft Office Word</Application>
  <DocSecurity>0</DocSecurity>
  <Lines>142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Hilary Parkey (Housing and Customer Services)</cp:lastModifiedBy>
  <cp:revision>21</cp:revision>
  <dcterms:created xsi:type="dcterms:W3CDTF">2026-02-17T11:43:00Z</dcterms:created>
  <dcterms:modified xsi:type="dcterms:W3CDTF">2026-02-25T17:59:00Z</dcterms:modified>
  <cp:category/>
</cp:coreProperties>
</file>