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B9EF" w14:textId="77777777" w:rsidR="00B35187" w:rsidRPr="00CE08AB" w:rsidRDefault="0039142A">
      <w:pPr>
        <w:pStyle w:val="Title"/>
        <w:jc w:val="center"/>
        <w:rPr>
          <w:color w:val="auto"/>
        </w:rPr>
      </w:pPr>
      <w:r w:rsidRPr="00CE08AB">
        <w:rPr>
          <w:b/>
          <w:color w:val="auto"/>
          <w:sz w:val="36"/>
        </w:rPr>
        <w:t>Application for Inverness to Augsburg, Town Twinning Visit</w:t>
      </w:r>
    </w:p>
    <w:p w14:paraId="5BD0E3A2" w14:textId="77777777" w:rsidR="00B35187" w:rsidRPr="002F0613" w:rsidRDefault="0039142A">
      <w:pPr>
        <w:pStyle w:val="Subtitle"/>
        <w:jc w:val="center"/>
        <w:rPr>
          <w:i w:val="0"/>
          <w:iCs w:val="0"/>
          <w:color w:val="auto"/>
        </w:rPr>
      </w:pPr>
      <w:r w:rsidRPr="002F0613">
        <w:rPr>
          <w:i w:val="0"/>
          <w:iCs w:val="0"/>
          <w:color w:val="auto"/>
          <w:sz w:val="28"/>
        </w:rPr>
        <w:t>20th to 27th June 2026</w:t>
      </w:r>
    </w:p>
    <w:p w14:paraId="77B9A793" w14:textId="77777777" w:rsidR="00B35187" w:rsidRPr="00CE08AB" w:rsidRDefault="0039142A">
      <w:pPr>
        <w:pStyle w:val="Heading1"/>
        <w:rPr>
          <w:color w:val="auto"/>
          <w:u w:val="single"/>
        </w:rPr>
      </w:pPr>
      <w:r w:rsidRPr="00CE08AB">
        <w:rPr>
          <w:color w:val="auto"/>
          <w:u w:val="single"/>
        </w:rPr>
        <w:t>Background</w:t>
      </w:r>
    </w:p>
    <w:p w14:paraId="17A4C346" w14:textId="77777777" w:rsidR="0072266B" w:rsidRDefault="0039142A">
      <w:r w:rsidRPr="00CE08AB">
        <w:t xml:space="preserve">To mark the 70th anniversary of Inverness being twinned with Augsburg, Germany, an international exchange has been organised between The Highland Council (THC) and the Bavarian Sport Youth (BSY). As part of the celebrations, a group of 10 from the BSY will visit Inverness from </w:t>
      </w:r>
      <w:r w:rsidRPr="00CE08AB">
        <w:rPr>
          <w:b/>
          <w:bCs/>
        </w:rPr>
        <w:t>30th May to 6th June 2026</w:t>
      </w:r>
      <w:r w:rsidRPr="00CE08AB">
        <w:t xml:space="preserve">, to gain insight into the local sporting system and community sport delivery in the Highlands. </w:t>
      </w:r>
    </w:p>
    <w:p w14:paraId="406A5F68" w14:textId="27F3F9AB" w:rsidR="009C5AD1" w:rsidRDefault="003908A8">
      <w:r w:rsidRPr="003908A8">
        <w:t xml:space="preserve">As part of this exchange program, </w:t>
      </w:r>
      <w:r w:rsidRPr="003908A8">
        <w:rPr>
          <w:b/>
          <w:bCs/>
        </w:rPr>
        <w:t>10 representatives from Inverness will have the unique opportunity to participate in a reciprocal visit to Augsburg, Germany</w:t>
      </w:r>
      <w:r w:rsidRPr="003908A8">
        <w:t xml:space="preserve">, from </w:t>
      </w:r>
      <w:r w:rsidRPr="003908A8">
        <w:rPr>
          <w:b/>
          <w:bCs/>
        </w:rPr>
        <w:t>20th to 27th June 2026</w:t>
      </w:r>
      <w:r w:rsidRPr="003908A8">
        <w:t>.</w:t>
      </w:r>
      <w:r w:rsidR="007F0EF1">
        <w:t xml:space="preserve"> </w:t>
      </w:r>
      <w:r w:rsidRPr="003908A8">
        <w:t xml:space="preserve">This visit will allow participants to </w:t>
      </w:r>
      <w:r w:rsidRPr="003908A8">
        <w:rPr>
          <w:b/>
          <w:bCs/>
        </w:rPr>
        <w:t>explore and gain a deeper understanding of the sporting landscape in Bavaria</w:t>
      </w:r>
      <w:r w:rsidRPr="003908A8">
        <w:t>, engage in cultural exchange, and share best practices in sport development.</w:t>
      </w:r>
      <w:r w:rsidR="00045FA7">
        <w:t xml:space="preserve"> </w:t>
      </w:r>
    </w:p>
    <w:p w14:paraId="71F84B60" w14:textId="1756574E" w:rsidR="00045FA7" w:rsidRDefault="008E28FB">
      <w:r>
        <w:t>A key objective is to encourage future exchange visits between Sports Clubs from both Communities.</w:t>
      </w:r>
    </w:p>
    <w:p w14:paraId="4FE904D1" w14:textId="77777777" w:rsidR="00B35187" w:rsidRPr="00CE08AB" w:rsidRDefault="0039142A">
      <w:pPr>
        <w:pStyle w:val="Heading1"/>
        <w:rPr>
          <w:color w:val="auto"/>
          <w:u w:val="single"/>
        </w:rPr>
      </w:pPr>
      <w:r w:rsidRPr="00CE08AB">
        <w:rPr>
          <w:color w:val="auto"/>
          <w:u w:val="single"/>
        </w:rPr>
        <w:t>Eligibility Criteria</w:t>
      </w:r>
    </w:p>
    <w:p w14:paraId="396AA4C9" w14:textId="4733ED4B" w:rsidR="00B35187" w:rsidRPr="00CE08AB" w:rsidRDefault="002E3264">
      <w:pPr>
        <w:pStyle w:val="ListBullet"/>
      </w:pPr>
      <w:r w:rsidRPr="002E3264">
        <w:t xml:space="preserve">Applicants must be </w:t>
      </w:r>
      <w:r w:rsidRPr="002E3264">
        <w:rPr>
          <w:b/>
          <w:bCs/>
        </w:rPr>
        <w:t>between 18 and 30 years old</w:t>
      </w:r>
      <w:r w:rsidRPr="002E3264">
        <w:t xml:space="preserve"> at the time of travel</w:t>
      </w:r>
    </w:p>
    <w:p w14:paraId="67F9BF8C" w14:textId="470DDDCA" w:rsidR="0072254E" w:rsidRPr="0072254E" w:rsidRDefault="0077478A" w:rsidP="0072254E">
      <w:pPr>
        <w:pStyle w:val="ListBullet"/>
      </w:pPr>
      <w:r w:rsidRPr="0077478A">
        <w:t xml:space="preserve">Applicants must be </w:t>
      </w:r>
      <w:r w:rsidRPr="0077478A">
        <w:rPr>
          <w:b/>
          <w:bCs/>
        </w:rPr>
        <w:t>actively involved in the sport sector</w:t>
      </w:r>
      <w:r w:rsidRPr="0077478A">
        <w:t xml:space="preserve"> through a </w:t>
      </w:r>
      <w:r w:rsidRPr="0077478A">
        <w:rPr>
          <w:b/>
          <w:bCs/>
        </w:rPr>
        <w:t xml:space="preserve">club or </w:t>
      </w:r>
      <w:r w:rsidR="00912185" w:rsidRPr="0077478A">
        <w:rPr>
          <w:b/>
          <w:bCs/>
        </w:rPr>
        <w:t>organi</w:t>
      </w:r>
      <w:r w:rsidR="00912185">
        <w:rPr>
          <w:b/>
          <w:bCs/>
        </w:rPr>
        <w:t>z</w:t>
      </w:r>
      <w:r w:rsidR="00912185" w:rsidRPr="0077478A">
        <w:rPr>
          <w:b/>
          <w:bCs/>
        </w:rPr>
        <w:t>ation</w:t>
      </w:r>
      <w:r w:rsidRPr="0077478A">
        <w:rPr>
          <w:b/>
          <w:bCs/>
        </w:rPr>
        <w:t xml:space="preserve"> based within one of the </w:t>
      </w:r>
      <w:r w:rsidR="000563B0">
        <w:rPr>
          <w:b/>
          <w:bCs/>
        </w:rPr>
        <w:t>7</w:t>
      </w:r>
      <w:r w:rsidRPr="0077478A">
        <w:rPr>
          <w:b/>
          <w:bCs/>
        </w:rPr>
        <w:t xml:space="preserve"> City </w:t>
      </w:r>
      <w:r w:rsidR="000563B0">
        <w:rPr>
          <w:b/>
          <w:bCs/>
        </w:rPr>
        <w:t xml:space="preserve">of Inverness and Area Council </w:t>
      </w:r>
      <w:r w:rsidRPr="0077478A">
        <w:rPr>
          <w:b/>
          <w:bCs/>
        </w:rPr>
        <w:t>Ward</w:t>
      </w:r>
      <w:r w:rsidR="00A249FF">
        <w:rPr>
          <w:b/>
          <w:bCs/>
        </w:rPr>
        <w:t>s</w:t>
      </w:r>
    </w:p>
    <w:p w14:paraId="33F80CFD" w14:textId="77777777" w:rsidR="006E2534" w:rsidRDefault="0072254E" w:rsidP="0072254E">
      <w:pPr>
        <w:pStyle w:val="ListBullet"/>
      </w:pPr>
      <w:r w:rsidRPr="0072254E">
        <w:t>Applicants must commit to being actively involved in the Bavarian Sport Youth (BSY) visit to Inverness, scheduled for 30th May – 6th June 2026.</w:t>
      </w:r>
    </w:p>
    <w:p w14:paraId="7A9C692A" w14:textId="77777777" w:rsidR="006E2534" w:rsidRDefault="006E2534" w:rsidP="006E2534">
      <w:pPr>
        <w:pStyle w:val="ListBullet"/>
        <w:numPr>
          <w:ilvl w:val="0"/>
          <w:numId w:val="0"/>
        </w:numPr>
      </w:pPr>
    </w:p>
    <w:p w14:paraId="632EB545" w14:textId="77777777" w:rsidR="006E2534" w:rsidRDefault="006E2534" w:rsidP="006E2534">
      <w:pPr>
        <w:pStyle w:val="ListBullet"/>
        <w:numPr>
          <w:ilvl w:val="0"/>
          <w:numId w:val="0"/>
        </w:numPr>
      </w:pPr>
    </w:p>
    <w:p w14:paraId="7D987803" w14:textId="5D7B6DC3" w:rsidR="00B35187" w:rsidRPr="006E2534" w:rsidRDefault="0039142A" w:rsidP="006E2534">
      <w:pPr>
        <w:pStyle w:val="ListBullet"/>
        <w:numPr>
          <w:ilvl w:val="0"/>
          <w:numId w:val="0"/>
        </w:numPr>
        <w:rPr>
          <w:b/>
          <w:bCs/>
          <w:sz w:val="28"/>
          <w:szCs w:val="28"/>
        </w:rPr>
      </w:pPr>
      <w:r w:rsidRPr="006E2534">
        <w:rPr>
          <w:b/>
          <w:bCs/>
          <w:sz w:val="28"/>
          <w:szCs w:val="28"/>
          <w:u w:val="single"/>
        </w:rPr>
        <w:t>Applicant Details</w:t>
      </w:r>
    </w:p>
    <w:p w14:paraId="1AD25316" w14:textId="77777777" w:rsidR="00CE08AB" w:rsidRDefault="00CE08AB" w:rsidP="00CE08AB"/>
    <w:p w14:paraId="57A9107A" w14:textId="77777777" w:rsidR="00CE08AB" w:rsidRPr="00CE08AB" w:rsidRDefault="00CE08AB" w:rsidP="00CE08AB">
      <w:pPr>
        <w:rPr>
          <w:b/>
          <w:bCs/>
        </w:rPr>
      </w:pPr>
      <w:r w:rsidRPr="00CE08AB">
        <w:rPr>
          <w:b/>
          <w:bCs/>
        </w:rPr>
        <w:t>Full Name</w:t>
      </w:r>
    </w:p>
    <w:p w14:paraId="0BE9F9BB" w14:textId="77777777" w:rsidR="00CE08AB" w:rsidRDefault="00CE08AB" w:rsidP="00CE08AB">
      <w:pPr>
        <w:rPr>
          <w:b/>
          <w:bCs/>
        </w:rPr>
      </w:pPr>
      <w:r w:rsidRPr="00CE08AB">
        <w:rPr>
          <w:b/>
          <w:bCs/>
        </w:rPr>
        <w:t>Date of Birth</w:t>
      </w:r>
    </w:p>
    <w:p w14:paraId="231A3B13" w14:textId="0174DE44" w:rsidR="00444D89" w:rsidRPr="00CE08AB" w:rsidRDefault="00A0582A" w:rsidP="00CE08AB">
      <w:pPr>
        <w:rPr>
          <w:b/>
          <w:bCs/>
        </w:rPr>
      </w:pPr>
      <w:r>
        <w:rPr>
          <w:b/>
          <w:bCs/>
        </w:rPr>
        <w:t>Home Address</w:t>
      </w:r>
    </w:p>
    <w:p w14:paraId="2A1E3382" w14:textId="12EFA5F4" w:rsidR="00CE08AB" w:rsidRDefault="00CE08AB" w:rsidP="00CE08AB">
      <w:pPr>
        <w:rPr>
          <w:b/>
          <w:bCs/>
        </w:rPr>
      </w:pPr>
      <w:r w:rsidRPr="00CE08AB">
        <w:rPr>
          <w:b/>
          <w:bCs/>
        </w:rPr>
        <w:t>Contact Information</w:t>
      </w:r>
      <w:r>
        <w:rPr>
          <w:b/>
          <w:bCs/>
        </w:rPr>
        <w:t>:</w:t>
      </w:r>
    </w:p>
    <w:p w14:paraId="33F6FB54" w14:textId="649912D7" w:rsidR="00CE08AB" w:rsidRDefault="00CE08AB" w:rsidP="00CE08AB">
      <w:pPr>
        <w:ind w:firstLine="720"/>
        <w:rPr>
          <w:b/>
          <w:bCs/>
        </w:rPr>
      </w:pPr>
      <w:r>
        <w:rPr>
          <w:b/>
          <w:bCs/>
        </w:rPr>
        <w:t>Email Address</w:t>
      </w:r>
    </w:p>
    <w:p w14:paraId="19B18C04" w14:textId="6361A04B" w:rsidR="00CE08AB" w:rsidRPr="00CE08AB" w:rsidRDefault="00CE08AB" w:rsidP="00A854CD">
      <w:pPr>
        <w:rPr>
          <w:b/>
          <w:bCs/>
        </w:rPr>
      </w:pPr>
      <w:r>
        <w:rPr>
          <w:b/>
          <w:bCs/>
        </w:rPr>
        <w:lastRenderedPageBreak/>
        <w:t>Phone Number</w:t>
      </w:r>
    </w:p>
    <w:p w14:paraId="63AABB05" w14:textId="1DC5148E" w:rsidR="00CE08AB" w:rsidRPr="00CE08AB" w:rsidRDefault="004274C0" w:rsidP="00CE08AB">
      <w:pPr>
        <w:rPr>
          <w:b/>
          <w:bCs/>
        </w:rPr>
      </w:pPr>
      <w:r>
        <w:rPr>
          <w:b/>
          <w:bCs/>
        </w:rPr>
        <w:t>Sports</w:t>
      </w:r>
      <w:r w:rsidR="001A768B">
        <w:rPr>
          <w:b/>
          <w:bCs/>
        </w:rPr>
        <w:t>/Physical Activity</w:t>
      </w:r>
      <w:r>
        <w:rPr>
          <w:b/>
          <w:bCs/>
        </w:rPr>
        <w:t xml:space="preserve"> </w:t>
      </w:r>
      <w:r w:rsidR="00CE08AB" w:rsidRPr="00CE08AB">
        <w:rPr>
          <w:b/>
          <w:bCs/>
        </w:rPr>
        <w:t>Club</w:t>
      </w:r>
    </w:p>
    <w:p w14:paraId="27D5A2E2" w14:textId="0A793406" w:rsidR="00CE08AB" w:rsidRPr="00CE08AB" w:rsidRDefault="00CE08AB" w:rsidP="00CE08AB">
      <w:pPr>
        <w:rPr>
          <w:b/>
          <w:bCs/>
        </w:rPr>
      </w:pPr>
      <w:r w:rsidRPr="00CE08AB">
        <w:rPr>
          <w:b/>
          <w:bCs/>
        </w:rPr>
        <w:t>Role/Position</w:t>
      </w:r>
      <w:r w:rsidR="0039142A">
        <w:rPr>
          <w:b/>
          <w:bCs/>
        </w:rPr>
        <w:t xml:space="preserve"> </w:t>
      </w:r>
    </w:p>
    <w:p w14:paraId="6B8C6D3D" w14:textId="77777777" w:rsidR="001114AF" w:rsidRDefault="001114AF" w:rsidP="00CE08AB">
      <w:pPr>
        <w:rPr>
          <w:b/>
          <w:bCs/>
        </w:rPr>
      </w:pPr>
    </w:p>
    <w:p w14:paraId="16FB21AE" w14:textId="37023A89" w:rsidR="00CE08AB" w:rsidRDefault="00CE08AB" w:rsidP="00CE08AB">
      <w:pPr>
        <w:rPr>
          <w:b/>
          <w:bCs/>
        </w:rPr>
      </w:pPr>
      <w:r w:rsidRPr="00CE08AB">
        <w:rPr>
          <w:b/>
          <w:bCs/>
        </w:rPr>
        <w:t>Emergency Contact</w:t>
      </w:r>
      <w:r>
        <w:rPr>
          <w:b/>
          <w:bCs/>
        </w:rPr>
        <w:t xml:space="preserve"> Details</w:t>
      </w:r>
    </w:p>
    <w:p w14:paraId="1AEB42B0" w14:textId="0CE15C96" w:rsidR="00CE08AB" w:rsidRDefault="00CE08AB" w:rsidP="00CE08AB">
      <w:pPr>
        <w:rPr>
          <w:b/>
          <w:bCs/>
        </w:rPr>
      </w:pPr>
      <w:r>
        <w:rPr>
          <w:b/>
          <w:bCs/>
        </w:rPr>
        <w:t>Name</w:t>
      </w:r>
    </w:p>
    <w:p w14:paraId="6220305C" w14:textId="77777777" w:rsidR="001114AF" w:rsidRDefault="00CE08AB" w:rsidP="001114AF">
      <w:pPr>
        <w:ind w:firstLine="720"/>
        <w:rPr>
          <w:b/>
          <w:bCs/>
        </w:rPr>
      </w:pPr>
      <w:r>
        <w:rPr>
          <w:b/>
          <w:bCs/>
        </w:rPr>
        <w:t>Email Address</w:t>
      </w:r>
    </w:p>
    <w:p w14:paraId="6937B493" w14:textId="0C638CE0" w:rsidR="00CE08AB" w:rsidRDefault="00CE08AB" w:rsidP="001114AF">
      <w:pPr>
        <w:ind w:firstLine="720"/>
        <w:rPr>
          <w:b/>
          <w:bCs/>
        </w:rPr>
      </w:pPr>
      <w:r>
        <w:rPr>
          <w:b/>
          <w:bCs/>
        </w:rPr>
        <w:t>Phone Number</w:t>
      </w:r>
    </w:p>
    <w:p w14:paraId="67ED4C7C" w14:textId="77777777" w:rsidR="00A0582A" w:rsidRDefault="00A0582A" w:rsidP="00CE08AB">
      <w:pPr>
        <w:rPr>
          <w:b/>
          <w:bCs/>
        </w:rPr>
      </w:pPr>
    </w:p>
    <w:p w14:paraId="20B05D3D" w14:textId="7B8FE9E1" w:rsidR="00A0582A" w:rsidRDefault="00281CF4" w:rsidP="00CE08AB">
      <w:pPr>
        <w:rPr>
          <w:b/>
          <w:bCs/>
          <w:sz w:val="28"/>
          <w:szCs w:val="28"/>
          <w:u w:val="single"/>
        </w:rPr>
      </w:pPr>
      <w:r>
        <w:rPr>
          <w:b/>
          <w:bCs/>
          <w:sz w:val="28"/>
          <w:szCs w:val="28"/>
          <w:u w:val="single"/>
        </w:rPr>
        <w:t xml:space="preserve">Club </w:t>
      </w:r>
      <w:r w:rsidR="00575ADC">
        <w:rPr>
          <w:b/>
          <w:bCs/>
          <w:sz w:val="28"/>
          <w:szCs w:val="28"/>
          <w:u w:val="single"/>
        </w:rPr>
        <w:t>C</w:t>
      </w:r>
      <w:r w:rsidR="004C009F">
        <w:rPr>
          <w:b/>
          <w:bCs/>
          <w:sz w:val="28"/>
          <w:szCs w:val="28"/>
          <w:u w:val="single"/>
        </w:rPr>
        <w:t>ontact</w:t>
      </w:r>
      <w:r>
        <w:rPr>
          <w:b/>
          <w:bCs/>
          <w:sz w:val="28"/>
          <w:szCs w:val="28"/>
          <w:u w:val="single"/>
        </w:rPr>
        <w:t xml:space="preserve"> </w:t>
      </w:r>
    </w:p>
    <w:p w14:paraId="46479BC8" w14:textId="7773B632" w:rsidR="00130EFB" w:rsidRPr="007C700E" w:rsidRDefault="004C009F" w:rsidP="007C700E">
      <w:pPr>
        <w:rPr>
          <w:b/>
          <w:bCs/>
          <w:sz w:val="24"/>
          <w:szCs w:val="24"/>
          <w:u w:val="single"/>
        </w:rPr>
      </w:pPr>
      <w:r w:rsidRPr="007C700E">
        <w:rPr>
          <w:b/>
          <w:bCs/>
          <w:sz w:val="24"/>
          <w:szCs w:val="24"/>
          <w:u w:val="single"/>
        </w:rPr>
        <w:t>Someone who could endorse your application</w:t>
      </w:r>
      <w:r w:rsidR="00575ADC" w:rsidRPr="007C700E">
        <w:rPr>
          <w:b/>
          <w:bCs/>
          <w:sz w:val="24"/>
          <w:szCs w:val="24"/>
          <w:u w:val="single"/>
        </w:rPr>
        <w:t xml:space="preserve"> and provide a character reference</w:t>
      </w:r>
    </w:p>
    <w:p w14:paraId="6E1B32CE" w14:textId="77777777" w:rsidR="007C700E" w:rsidRDefault="007C700E" w:rsidP="00CE08AB">
      <w:pPr>
        <w:rPr>
          <w:b/>
          <w:bCs/>
        </w:rPr>
      </w:pPr>
    </w:p>
    <w:p w14:paraId="10062806" w14:textId="3FEC7A43" w:rsidR="009B7274" w:rsidRDefault="009B7274" w:rsidP="00CE08AB">
      <w:pPr>
        <w:rPr>
          <w:b/>
          <w:bCs/>
        </w:rPr>
      </w:pPr>
      <w:r w:rsidRPr="009B7274">
        <w:rPr>
          <w:b/>
          <w:bCs/>
        </w:rPr>
        <w:t>Name</w:t>
      </w:r>
    </w:p>
    <w:p w14:paraId="715C4A82" w14:textId="5F7B9247" w:rsidR="009B7274" w:rsidRDefault="00CF53C3" w:rsidP="00CE08AB">
      <w:pPr>
        <w:rPr>
          <w:b/>
          <w:bCs/>
        </w:rPr>
      </w:pPr>
      <w:r>
        <w:rPr>
          <w:b/>
          <w:bCs/>
        </w:rPr>
        <w:t>Home Address</w:t>
      </w:r>
    </w:p>
    <w:p w14:paraId="1438736B" w14:textId="7A95B68B" w:rsidR="00CF53C3" w:rsidRDefault="00CF53C3" w:rsidP="00CE08AB">
      <w:pPr>
        <w:rPr>
          <w:b/>
          <w:bCs/>
        </w:rPr>
      </w:pPr>
      <w:r>
        <w:rPr>
          <w:b/>
          <w:bCs/>
        </w:rPr>
        <w:t xml:space="preserve">Contact Information </w:t>
      </w:r>
    </w:p>
    <w:p w14:paraId="6E6F9AA8" w14:textId="0961A343" w:rsidR="00CF53C3" w:rsidRDefault="00CF53C3" w:rsidP="00CE08AB">
      <w:pPr>
        <w:rPr>
          <w:b/>
          <w:bCs/>
        </w:rPr>
      </w:pPr>
      <w:r>
        <w:rPr>
          <w:b/>
          <w:bCs/>
        </w:rPr>
        <w:tab/>
        <w:t>Email Address</w:t>
      </w:r>
    </w:p>
    <w:p w14:paraId="5626AEFC" w14:textId="27A50220" w:rsidR="00CE08AB" w:rsidRPr="00EA1A45" w:rsidRDefault="00EA1A45" w:rsidP="00EA1A45">
      <w:pPr>
        <w:rPr>
          <w:b/>
          <w:bCs/>
        </w:rPr>
      </w:pPr>
      <w:r>
        <w:rPr>
          <w:b/>
          <w:bCs/>
        </w:rPr>
        <w:tab/>
        <w:t>Phone Number</w:t>
      </w:r>
    </w:p>
    <w:p w14:paraId="1C323B0B" w14:textId="4BA36356" w:rsidR="00B35187" w:rsidRDefault="0039142A">
      <w:pPr>
        <w:pStyle w:val="Heading1"/>
        <w:rPr>
          <w:color w:val="auto"/>
          <w:u w:val="single"/>
        </w:rPr>
      </w:pPr>
      <w:r w:rsidRPr="00CE08AB">
        <w:rPr>
          <w:color w:val="auto"/>
          <w:u w:val="single"/>
        </w:rPr>
        <w:t>Statement: Why should you be selected? (Up to 300 words)</w:t>
      </w:r>
    </w:p>
    <w:p w14:paraId="4DD3580A" w14:textId="33447A84" w:rsidR="001F7ED8" w:rsidRPr="001F7ED8" w:rsidRDefault="00D33D6D" w:rsidP="001F7ED8">
      <w:pPr>
        <w:rPr>
          <w:i/>
          <w:iCs/>
        </w:rPr>
      </w:pPr>
      <w:r>
        <w:rPr>
          <w:i/>
          <w:iCs/>
        </w:rPr>
        <w:t xml:space="preserve">Guidance – please </w:t>
      </w:r>
      <w:r w:rsidR="00912185">
        <w:rPr>
          <w:i/>
          <w:iCs/>
        </w:rPr>
        <w:t>summarize</w:t>
      </w:r>
      <w:r>
        <w:rPr>
          <w:i/>
          <w:iCs/>
        </w:rPr>
        <w:t xml:space="preserve"> what motivates you to apply and how </w:t>
      </w:r>
      <w:r w:rsidR="00457921">
        <w:rPr>
          <w:i/>
          <w:iCs/>
        </w:rPr>
        <w:t xml:space="preserve">you believe your </w:t>
      </w:r>
      <w:r w:rsidR="00B13227">
        <w:rPr>
          <w:i/>
          <w:iCs/>
        </w:rPr>
        <w:t>participation</w:t>
      </w:r>
      <w:r w:rsidR="00457921">
        <w:rPr>
          <w:i/>
          <w:iCs/>
        </w:rPr>
        <w:t xml:space="preserve"> will benefit the </w:t>
      </w:r>
      <w:r w:rsidR="00B13227">
        <w:rPr>
          <w:i/>
          <w:iCs/>
        </w:rPr>
        <w:t>G</w:t>
      </w:r>
      <w:r w:rsidR="00457921">
        <w:rPr>
          <w:i/>
          <w:iCs/>
        </w:rPr>
        <w:t xml:space="preserve">roup and the objectives of the </w:t>
      </w:r>
      <w:r w:rsidR="00B13227">
        <w:rPr>
          <w:i/>
          <w:iCs/>
        </w:rPr>
        <w:t>Exchange Programme.</w:t>
      </w:r>
    </w:p>
    <w:p w14:paraId="74F29540" w14:textId="77777777" w:rsidR="00954461" w:rsidRPr="00954461" w:rsidRDefault="00954461">
      <w:pPr>
        <w:rPr>
          <w:color w:val="FF0000"/>
        </w:rPr>
      </w:pPr>
    </w:p>
    <w:p w14:paraId="4D621E8D" w14:textId="77777777" w:rsidR="007C700E" w:rsidRDefault="007C700E">
      <w:pPr>
        <w:pStyle w:val="Heading1"/>
        <w:rPr>
          <w:color w:val="auto"/>
          <w:u w:val="single"/>
        </w:rPr>
      </w:pPr>
    </w:p>
    <w:p w14:paraId="718E17AE" w14:textId="77777777" w:rsidR="0039142A" w:rsidRDefault="0039142A">
      <w:pPr>
        <w:pStyle w:val="Heading1"/>
        <w:rPr>
          <w:color w:val="auto"/>
          <w:u w:val="single"/>
        </w:rPr>
      </w:pPr>
    </w:p>
    <w:p w14:paraId="51AF776B" w14:textId="50193188" w:rsidR="00B35187" w:rsidRPr="00CE08AB" w:rsidRDefault="0039142A">
      <w:pPr>
        <w:pStyle w:val="Heading1"/>
        <w:rPr>
          <w:color w:val="auto"/>
          <w:u w:val="single"/>
        </w:rPr>
      </w:pPr>
      <w:r w:rsidRPr="00CE08AB">
        <w:rPr>
          <w:color w:val="auto"/>
          <w:u w:val="single"/>
        </w:rPr>
        <w:t>Signatures</w:t>
      </w:r>
    </w:p>
    <w:p w14:paraId="55CA47EA" w14:textId="77777777" w:rsidR="0039142A" w:rsidRDefault="0039142A"/>
    <w:p w14:paraId="3BFDC362" w14:textId="63130F77" w:rsidR="00CE08AB" w:rsidRPr="00CE08AB" w:rsidRDefault="00CE08AB" w:rsidP="00CE08AB">
      <w:pPr>
        <w:rPr>
          <w:b/>
          <w:bCs/>
        </w:rPr>
      </w:pPr>
      <w:r w:rsidRPr="00CE08AB">
        <w:rPr>
          <w:b/>
          <w:bCs/>
        </w:rPr>
        <w:t>Applicant Signature</w:t>
      </w:r>
      <w:r w:rsidRPr="00CE08AB">
        <w:rPr>
          <w:b/>
          <w:bCs/>
        </w:rPr>
        <w:tab/>
      </w:r>
      <w:r>
        <w:rPr>
          <w:b/>
          <w:bCs/>
        </w:rPr>
        <w:tab/>
      </w:r>
      <w:r>
        <w:rPr>
          <w:b/>
          <w:bCs/>
        </w:rPr>
        <w:tab/>
      </w:r>
      <w:r>
        <w:rPr>
          <w:b/>
          <w:bCs/>
        </w:rPr>
        <w:tab/>
      </w:r>
      <w:r>
        <w:rPr>
          <w:b/>
          <w:bCs/>
        </w:rPr>
        <w:tab/>
      </w:r>
      <w:r>
        <w:rPr>
          <w:b/>
          <w:bCs/>
        </w:rPr>
        <w:tab/>
      </w:r>
      <w:r>
        <w:rPr>
          <w:b/>
          <w:bCs/>
        </w:rPr>
        <w:tab/>
      </w:r>
      <w:r w:rsidRPr="00CE08AB">
        <w:rPr>
          <w:b/>
          <w:bCs/>
        </w:rPr>
        <w:t>Date</w:t>
      </w:r>
    </w:p>
    <w:p w14:paraId="2C229CD4" w14:textId="50760E03" w:rsidR="00CE08AB" w:rsidRDefault="00CE08AB" w:rsidP="00CE08AB">
      <w:pPr>
        <w:rPr>
          <w:b/>
          <w:bCs/>
        </w:rPr>
      </w:pPr>
      <w:r w:rsidRPr="00CE08AB">
        <w:rPr>
          <w:b/>
          <w:bCs/>
        </w:rPr>
        <w:t>Approving Officer Signature</w:t>
      </w:r>
      <w:r>
        <w:rPr>
          <w:b/>
          <w:bCs/>
        </w:rPr>
        <w:tab/>
      </w:r>
      <w:r>
        <w:rPr>
          <w:b/>
          <w:bCs/>
        </w:rPr>
        <w:tab/>
      </w:r>
      <w:r>
        <w:rPr>
          <w:b/>
          <w:bCs/>
        </w:rPr>
        <w:tab/>
      </w:r>
      <w:r>
        <w:rPr>
          <w:b/>
          <w:bCs/>
        </w:rPr>
        <w:tab/>
      </w:r>
      <w:r>
        <w:rPr>
          <w:b/>
          <w:bCs/>
        </w:rPr>
        <w:tab/>
      </w:r>
      <w:r w:rsidRPr="00CE08AB">
        <w:rPr>
          <w:b/>
          <w:bCs/>
        </w:rPr>
        <w:tab/>
        <w:t>Date</w:t>
      </w:r>
    </w:p>
    <w:p w14:paraId="1D889A5D" w14:textId="77777777" w:rsidR="00C84C73" w:rsidRDefault="00C84C73" w:rsidP="00CE08AB">
      <w:pPr>
        <w:rPr>
          <w:b/>
          <w:bCs/>
        </w:rPr>
      </w:pPr>
    </w:p>
    <w:p w14:paraId="6F9AE823" w14:textId="672E9A80" w:rsidR="00C84C73" w:rsidRPr="00912185" w:rsidRDefault="00912185" w:rsidP="00CE08AB">
      <w:pPr>
        <w:rPr>
          <w:b/>
          <w:bCs/>
          <w:u w:val="single"/>
        </w:rPr>
      </w:pPr>
      <w:r w:rsidRPr="00912185">
        <w:rPr>
          <w:b/>
          <w:bCs/>
          <w:u w:val="single"/>
        </w:rPr>
        <w:t xml:space="preserve">The </w:t>
      </w:r>
      <w:r w:rsidR="00314576">
        <w:rPr>
          <w:b/>
          <w:bCs/>
          <w:u w:val="single"/>
        </w:rPr>
        <w:t>cl</w:t>
      </w:r>
      <w:r w:rsidRPr="00912185">
        <w:rPr>
          <w:b/>
          <w:bCs/>
          <w:u w:val="single"/>
        </w:rPr>
        <w:t xml:space="preserve">osing date for this application is the </w:t>
      </w:r>
      <w:r w:rsidR="004B4BEA">
        <w:rPr>
          <w:b/>
          <w:bCs/>
          <w:u w:val="single"/>
        </w:rPr>
        <w:t>31 March</w:t>
      </w:r>
      <w:r w:rsidRPr="00912185">
        <w:rPr>
          <w:b/>
          <w:bCs/>
          <w:u w:val="single"/>
        </w:rPr>
        <w:t xml:space="preserve"> 2026 at 17.00.</w:t>
      </w:r>
    </w:p>
    <w:p w14:paraId="3ACF7D76" w14:textId="0915E332" w:rsidR="002C08D7" w:rsidRDefault="002C08D7" w:rsidP="00CE08AB">
      <w:pPr>
        <w:rPr>
          <w:b/>
          <w:bCs/>
        </w:rPr>
      </w:pPr>
      <w:r w:rsidRPr="002C08D7">
        <w:rPr>
          <w:b/>
          <w:bCs/>
        </w:rPr>
        <w:t xml:space="preserve">Notes </w:t>
      </w:r>
      <w:r w:rsidR="002D0069">
        <w:rPr>
          <w:b/>
          <w:bCs/>
        </w:rPr>
        <w:t>–</w:t>
      </w:r>
      <w:r w:rsidRPr="002C08D7">
        <w:rPr>
          <w:b/>
          <w:bCs/>
        </w:rPr>
        <w:t xml:space="preserve"> </w:t>
      </w:r>
      <w:r w:rsidR="002D0069">
        <w:rPr>
          <w:b/>
          <w:bCs/>
        </w:rPr>
        <w:t xml:space="preserve">If your application </w:t>
      </w:r>
      <w:r w:rsidR="005175EF">
        <w:rPr>
          <w:b/>
          <w:bCs/>
        </w:rPr>
        <w:t xml:space="preserve">is accepted, you will the move to the final stage of the selection process which will involve an </w:t>
      </w:r>
      <w:r w:rsidR="00314576">
        <w:rPr>
          <w:b/>
          <w:bCs/>
        </w:rPr>
        <w:t>i</w:t>
      </w:r>
      <w:r w:rsidR="005175EF">
        <w:rPr>
          <w:b/>
          <w:bCs/>
        </w:rPr>
        <w:t>nterview.</w:t>
      </w:r>
    </w:p>
    <w:p w14:paraId="5F46E3A1" w14:textId="297115E4" w:rsidR="000738A3" w:rsidRPr="000738A3" w:rsidRDefault="000738A3" w:rsidP="000738A3">
      <w:pPr>
        <w:rPr>
          <w:b/>
          <w:bCs/>
          <w:lang w:val="en-GB"/>
        </w:rPr>
      </w:pPr>
      <w:r w:rsidRPr="000738A3">
        <w:rPr>
          <w:b/>
          <w:bCs/>
          <w:lang w:val="en-GB"/>
        </w:rPr>
        <w:t>Please send all completed applications to Agnes Swanson at Agnes.Swanson@highland.gov.uk</w:t>
      </w:r>
      <w:r w:rsidR="00A854CD">
        <w:rPr>
          <w:b/>
          <w:bCs/>
          <w:lang w:val="en-GB"/>
        </w:rPr>
        <w:t>.</w:t>
      </w:r>
    </w:p>
    <w:p w14:paraId="79068474" w14:textId="77777777" w:rsidR="005175EF" w:rsidRDefault="005175EF" w:rsidP="00CE08AB">
      <w:pPr>
        <w:rPr>
          <w:b/>
          <w:bCs/>
        </w:rPr>
      </w:pPr>
    </w:p>
    <w:p w14:paraId="485B4A10" w14:textId="020DC765" w:rsidR="005175EF" w:rsidRPr="002C08D7" w:rsidRDefault="005175EF" w:rsidP="00CE08AB">
      <w:pPr>
        <w:rPr>
          <w:b/>
          <w:bCs/>
        </w:rPr>
      </w:pPr>
      <w:r>
        <w:rPr>
          <w:b/>
          <w:bCs/>
        </w:rPr>
        <w:t>*******************************</w:t>
      </w:r>
    </w:p>
    <w:sectPr w:rsidR="005175EF" w:rsidRPr="002C08D7"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5DB4B" w14:textId="77777777" w:rsidR="00BC5E80" w:rsidRDefault="00BC5E80">
      <w:pPr>
        <w:spacing w:after="0" w:line="240" w:lineRule="auto"/>
      </w:pPr>
      <w:r>
        <w:separator/>
      </w:r>
    </w:p>
  </w:endnote>
  <w:endnote w:type="continuationSeparator" w:id="0">
    <w:p w14:paraId="56C12256" w14:textId="77777777" w:rsidR="00BC5E80" w:rsidRDefault="00BC5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C51E" w14:textId="77777777" w:rsidR="00BC5E80" w:rsidRDefault="00BC5E80">
      <w:pPr>
        <w:spacing w:after="0" w:line="240" w:lineRule="auto"/>
      </w:pPr>
      <w:r>
        <w:separator/>
      </w:r>
    </w:p>
  </w:footnote>
  <w:footnote w:type="continuationSeparator" w:id="0">
    <w:p w14:paraId="656580A0" w14:textId="77777777" w:rsidR="00BC5E80" w:rsidRDefault="00BC5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9573" w14:textId="7FD3129D" w:rsidR="00B35187" w:rsidRDefault="00D77199">
    <w:pPr>
      <w:pStyle w:val="Header"/>
      <w:jc w:val="center"/>
    </w:pPr>
    <w:r w:rsidRPr="00D77199">
      <w:rPr>
        <w:noProof/>
      </w:rPr>
      <w:drawing>
        <wp:anchor distT="0" distB="0" distL="114300" distR="114300" simplePos="0" relativeHeight="251660288" behindDoc="1" locked="0" layoutInCell="1" allowOverlap="1" wp14:anchorId="017024F2" wp14:editId="126ADF69">
          <wp:simplePos x="0" y="0"/>
          <wp:positionH relativeFrom="column">
            <wp:posOffset>-984250</wp:posOffset>
          </wp:positionH>
          <wp:positionV relativeFrom="paragraph">
            <wp:posOffset>-361950</wp:posOffset>
          </wp:positionV>
          <wp:extent cx="920320" cy="895350"/>
          <wp:effectExtent l="0" t="0" r="0" b="0"/>
          <wp:wrapNone/>
          <wp:docPr id="67103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388"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920320" cy="895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9A1930"/>
    <w:multiLevelType w:val="hybridMultilevel"/>
    <w:tmpl w:val="1A44E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332DD"/>
    <w:multiLevelType w:val="hybridMultilevel"/>
    <w:tmpl w:val="64C4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02312">
    <w:abstractNumId w:val="8"/>
  </w:num>
  <w:num w:numId="2" w16cid:durableId="1356031229">
    <w:abstractNumId w:val="6"/>
  </w:num>
  <w:num w:numId="3" w16cid:durableId="1860073967">
    <w:abstractNumId w:val="5"/>
  </w:num>
  <w:num w:numId="4" w16cid:durableId="743574704">
    <w:abstractNumId w:val="4"/>
  </w:num>
  <w:num w:numId="5" w16cid:durableId="631787528">
    <w:abstractNumId w:val="7"/>
  </w:num>
  <w:num w:numId="6" w16cid:durableId="1066875262">
    <w:abstractNumId w:val="3"/>
  </w:num>
  <w:num w:numId="7" w16cid:durableId="766776517">
    <w:abstractNumId w:val="2"/>
  </w:num>
  <w:num w:numId="8" w16cid:durableId="1806581761">
    <w:abstractNumId w:val="1"/>
  </w:num>
  <w:num w:numId="9" w16cid:durableId="763839156">
    <w:abstractNumId w:val="0"/>
  </w:num>
  <w:num w:numId="10" w16cid:durableId="991985075">
    <w:abstractNumId w:val="10"/>
  </w:num>
  <w:num w:numId="11" w16cid:durableId="412940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FA7"/>
    <w:rsid w:val="000563B0"/>
    <w:rsid w:val="0006063C"/>
    <w:rsid w:val="000738A3"/>
    <w:rsid w:val="001114AF"/>
    <w:rsid w:val="00130EFB"/>
    <w:rsid w:val="001367EE"/>
    <w:rsid w:val="0015074B"/>
    <w:rsid w:val="001A768B"/>
    <w:rsid w:val="001F7ED8"/>
    <w:rsid w:val="00281CF4"/>
    <w:rsid w:val="0029639D"/>
    <w:rsid w:val="002C08D7"/>
    <w:rsid w:val="002D0069"/>
    <w:rsid w:val="002E3264"/>
    <w:rsid w:val="002F0613"/>
    <w:rsid w:val="00314576"/>
    <w:rsid w:val="00317A65"/>
    <w:rsid w:val="00326F90"/>
    <w:rsid w:val="0034201C"/>
    <w:rsid w:val="003908A8"/>
    <w:rsid w:val="0039142A"/>
    <w:rsid w:val="0039575A"/>
    <w:rsid w:val="004274C0"/>
    <w:rsid w:val="00444D89"/>
    <w:rsid w:val="00457921"/>
    <w:rsid w:val="00457E99"/>
    <w:rsid w:val="004B4BEA"/>
    <w:rsid w:val="004C009F"/>
    <w:rsid w:val="004E0D2B"/>
    <w:rsid w:val="005175EF"/>
    <w:rsid w:val="00575ADC"/>
    <w:rsid w:val="0066089E"/>
    <w:rsid w:val="006905DF"/>
    <w:rsid w:val="006D6871"/>
    <w:rsid w:val="006E2534"/>
    <w:rsid w:val="006F78B0"/>
    <w:rsid w:val="0072254E"/>
    <w:rsid w:val="0072266B"/>
    <w:rsid w:val="00756FA2"/>
    <w:rsid w:val="0077478A"/>
    <w:rsid w:val="007C700E"/>
    <w:rsid w:val="007F0EF1"/>
    <w:rsid w:val="00826FD7"/>
    <w:rsid w:val="00871DF8"/>
    <w:rsid w:val="008E28FB"/>
    <w:rsid w:val="008E621C"/>
    <w:rsid w:val="008F14DD"/>
    <w:rsid w:val="00912185"/>
    <w:rsid w:val="00954461"/>
    <w:rsid w:val="009A3B79"/>
    <w:rsid w:val="009B7274"/>
    <w:rsid w:val="009C5AD1"/>
    <w:rsid w:val="009C66E6"/>
    <w:rsid w:val="00A0582A"/>
    <w:rsid w:val="00A249FF"/>
    <w:rsid w:val="00A854CD"/>
    <w:rsid w:val="00AA1D8D"/>
    <w:rsid w:val="00AE4603"/>
    <w:rsid w:val="00AE5DBF"/>
    <w:rsid w:val="00AF048C"/>
    <w:rsid w:val="00AF321E"/>
    <w:rsid w:val="00B13227"/>
    <w:rsid w:val="00B35187"/>
    <w:rsid w:val="00B47730"/>
    <w:rsid w:val="00B845F1"/>
    <w:rsid w:val="00BC5E80"/>
    <w:rsid w:val="00C84C73"/>
    <w:rsid w:val="00CB0664"/>
    <w:rsid w:val="00CE08AB"/>
    <w:rsid w:val="00CF53C3"/>
    <w:rsid w:val="00D33D6D"/>
    <w:rsid w:val="00D77199"/>
    <w:rsid w:val="00DF7211"/>
    <w:rsid w:val="00E158EE"/>
    <w:rsid w:val="00E25F87"/>
    <w:rsid w:val="00EA1A45"/>
    <w:rsid w:val="00F47CD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A7C66A"/>
  <w14:defaultImageDpi w14:val="300"/>
  <w15:docId w15:val="{D06E3D29-2F67-4777-B5BA-1E5253E2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364</Words>
  <Characters>2004</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Mairi Cowie (Digital Innovation)</cp:lastModifiedBy>
  <cp:revision>5</cp:revision>
  <dcterms:created xsi:type="dcterms:W3CDTF">2026-03-18T10:50:00Z</dcterms:created>
  <dcterms:modified xsi:type="dcterms:W3CDTF">2026-03-18T10:51:00Z</dcterms:modified>
  <cp:category/>
</cp:coreProperties>
</file>