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0DD1" w14:textId="355D4873" w:rsidR="00262475" w:rsidRDefault="00443349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13AC5" wp14:editId="68286CFC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1196340" cy="596900"/>
            <wp:effectExtent l="0" t="0" r="3810" b="0"/>
            <wp:wrapSquare wrapText="bothSides"/>
            <wp:docPr id="1274390621" name="Picture 3" descr="A purple triangle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90621" name="Picture 3" descr="A purple triangle with green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14271" w14:textId="4A7CB695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</w:p>
    <w:p w14:paraId="4EB1CB90" w14:textId="77777777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</w:p>
    <w:p w14:paraId="163D2D60" w14:textId="77777777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</w:p>
    <w:p w14:paraId="43D59BE2" w14:textId="77777777" w:rsidR="00262475" w:rsidRDefault="00262475" w:rsidP="007A5ED7">
      <w:pPr>
        <w:pStyle w:val="NoSpacing"/>
        <w:shd w:val="clear" w:color="auto" w:fill="FFFFFF" w:themeFill="background1"/>
        <w:rPr>
          <w:rFonts w:asciiTheme="majorHAnsi" w:hAnsiTheme="majorHAnsi" w:cstheme="majorHAnsi"/>
          <w:b/>
          <w:bCs/>
          <w:sz w:val="28"/>
          <w:szCs w:val="28"/>
        </w:rPr>
      </w:pPr>
    </w:p>
    <w:p w14:paraId="653D8C08" w14:textId="711A6F50" w:rsidR="00B802CD" w:rsidRPr="00262475" w:rsidRDefault="00D10D57" w:rsidP="00AF53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Sutherland</w:t>
      </w:r>
      <w:r w:rsidR="00B802CD" w:rsidRPr="00262475">
        <w:rPr>
          <w:rFonts w:asciiTheme="majorHAnsi" w:hAnsiTheme="majorHAnsi" w:cstheme="majorHAnsi"/>
          <w:b/>
          <w:bCs/>
          <w:sz w:val="28"/>
          <w:szCs w:val="28"/>
        </w:rPr>
        <w:t xml:space="preserve"> – Pride in Place Programme</w:t>
      </w:r>
    </w:p>
    <w:p w14:paraId="60A749DA" w14:textId="3B5D46D6" w:rsidR="00BD12B3" w:rsidRPr="00262475" w:rsidRDefault="00E50FD4" w:rsidP="00AF53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ajorHAnsi" w:hAnsiTheme="majorHAnsi" w:cstheme="majorHAnsi"/>
          <w:b/>
          <w:bCs/>
          <w:sz w:val="28"/>
          <w:szCs w:val="28"/>
        </w:rPr>
      </w:pPr>
      <w:r w:rsidRPr="00262475">
        <w:rPr>
          <w:rFonts w:asciiTheme="majorHAnsi" w:hAnsiTheme="majorHAnsi" w:cstheme="majorHAnsi"/>
          <w:b/>
          <w:bCs/>
          <w:sz w:val="28"/>
          <w:szCs w:val="28"/>
        </w:rPr>
        <w:t>Expression of Interest</w:t>
      </w:r>
      <w:r w:rsidR="00C63968" w:rsidRPr="00262475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proofErr w:type="spellStart"/>
      <w:r w:rsidR="00C63968" w:rsidRPr="00262475">
        <w:rPr>
          <w:rFonts w:asciiTheme="majorHAnsi" w:hAnsiTheme="majorHAnsi" w:cstheme="majorHAnsi"/>
          <w:b/>
          <w:bCs/>
          <w:sz w:val="28"/>
          <w:szCs w:val="28"/>
        </w:rPr>
        <w:t>Neighbourhood</w:t>
      </w:r>
      <w:proofErr w:type="spellEnd"/>
      <w:r w:rsidR="00C63968" w:rsidRPr="00262475">
        <w:rPr>
          <w:rFonts w:asciiTheme="majorHAnsi" w:hAnsiTheme="majorHAnsi" w:cstheme="majorHAnsi"/>
          <w:b/>
          <w:bCs/>
          <w:sz w:val="28"/>
          <w:szCs w:val="28"/>
        </w:rPr>
        <w:t xml:space="preserve"> Board Chair</w:t>
      </w:r>
    </w:p>
    <w:p w14:paraId="322C8DC3" w14:textId="0D8B4D32" w:rsidR="00CC62CE" w:rsidRPr="00E32BBF" w:rsidRDefault="00CC62CE">
      <w:pPr>
        <w:rPr>
          <w:rFonts w:asciiTheme="majorHAnsi" w:hAnsiTheme="majorHAnsi" w:cstheme="majorHAnsi"/>
        </w:rPr>
      </w:pPr>
    </w:p>
    <w:p w14:paraId="0CC92889" w14:textId="75A55BAA" w:rsidR="00BD12B3" w:rsidRPr="00AF534A" w:rsidRDefault="00C63968">
      <w:pPr>
        <w:rPr>
          <w:rFonts w:asciiTheme="majorHAnsi" w:hAnsiTheme="majorHAnsi" w:cstheme="majorHAnsi"/>
        </w:rPr>
      </w:pPr>
      <w:r w:rsidRPr="00AF534A">
        <w:rPr>
          <w:rFonts w:asciiTheme="majorHAnsi" w:hAnsiTheme="majorHAnsi" w:cstheme="majorHAnsi"/>
        </w:rPr>
        <w:t>Thank you for your interest in the role of Neighbourhood Board Chair. Please complete all sections of this form</w:t>
      </w:r>
      <w:r w:rsidR="00A40E4B" w:rsidRPr="00AF534A">
        <w:rPr>
          <w:rFonts w:asciiTheme="majorHAnsi" w:hAnsiTheme="majorHAnsi" w:cstheme="majorHAnsi"/>
        </w:rPr>
        <w:t xml:space="preserve"> and </w:t>
      </w:r>
      <w:r w:rsidR="00A40E4B" w:rsidRPr="003115C6">
        <w:rPr>
          <w:rFonts w:asciiTheme="majorHAnsi" w:hAnsiTheme="majorHAnsi" w:cstheme="majorHAnsi"/>
        </w:rPr>
        <w:t xml:space="preserve">return to </w:t>
      </w:r>
      <w:r w:rsidR="0080652A" w:rsidRPr="003115C6">
        <w:rPr>
          <w:rFonts w:asciiTheme="majorHAnsi" w:hAnsiTheme="majorHAnsi" w:cstheme="majorHAnsi"/>
        </w:rPr>
        <w:t>prideinplace@highland.gov.uk</w:t>
      </w:r>
      <w:r w:rsidR="00D10D57" w:rsidRPr="003115C6">
        <w:rPr>
          <w:rFonts w:asciiTheme="majorHAnsi" w:hAnsiTheme="majorHAnsi" w:cstheme="majorHAnsi"/>
        </w:rPr>
        <w:t xml:space="preserve"> </w:t>
      </w:r>
      <w:r w:rsidR="00FF21DD" w:rsidRPr="003115C6">
        <w:rPr>
          <w:rFonts w:asciiTheme="majorHAnsi" w:hAnsiTheme="majorHAnsi" w:cstheme="majorHAnsi"/>
        </w:rPr>
        <w:t>by</w:t>
      </w:r>
      <w:r w:rsidR="005211F7" w:rsidRPr="003115C6">
        <w:rPr>
          <w:rFonts w:asciiTheme="majorHAnsi" w:hAnsiTheme="majorHAnsi" w:cstheme="majorHAnsi"/>
        </w:rPr>
        <w:t xml:space="preserve"> 17</w:t>
      </w:r>
      <w:r w:rsidR="005211F7" w:rsidRPr="003115C6">
        <w:rPr>
          <w:rFonts w:asciiTheme="majorHAnsi" w:hAnsiTheme="majorHAnsi" w:cstheme="majorHAnsi"/>
          <w:vertAlign w:val="superscript"/>
        </w:rPr>
        <w:t>th</w:t>
      </w:r>
      <w:r w:rsidR="005211F7" w:rsidRPr="003115C6">
        <w:rPr>
          <w:rFonts w:asciiTheme="majorHAnsi" w:hAnsiTheme="majorHAnsi" w:cstheme="majorHAnsi"/>
        </w:rPr>
        <w:t xml:space="preserve"> May 2026</w:t>
      </w:r>
      <w:r w:rsidR="00AF534A" w:rsidRPr="003115C6">
        <w:rPr>
          <w:rFonts w:asciiTheme="majorHAnsi" w:hAnsiTheme="majorHAnsi" w:cstheme="majorHAnsi"/>
        </w:rPr>
        <w:t>.</w:t>
      </w:r>
    </w:p>
    <w:p w14:paraId="52191D12" w14:textId="3125EF07" w:rsidR="00B802CD" w:rsidRPr="00262475" w:rsidRDefault="00B802CD" w:rsidP="00B802CD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1.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262475" w:rsidRPr="00262475" w14:paraId="34DE7DC0" w14:textId="77777777" w:rsidTr="00B802CD">
        <w:tc>
          <w:tcPr>
            <w:tcW w:w="2122" w:type="dxa"/>
          </w:tcPr>
          <w:p w14:paraId="61D74132" w14:textId="1986B9B7" w:rsidR="00E50FD4" w:rsidRPr="00262475" w:rsidRDefault="00CE6C9B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508" w:type="dxa"/>
          </w:tcPr>
          <w:p w14:paraId="1A4C6D07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19ED04D1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508D3E5F" w14:textId="77777777" w:rsidTr="00B802CD">
        <w:tc>
          <w:tcPr>
            <w:tcW w:w="2122" w:type="dxa"/>
          </w:tcPr>
          <w:p w14:paraId="568AEE96" w14:textId="4EFE440B" w:rsidR="00E50FD4" w:rsidRPr="00262475" w:rsidRDefault="00B802CD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508" w:type="dxa"/>
          </w:tcPr>
          <w:p w14:paraId="5FE43C87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71C90BC6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  <w:p w14:paraId="2AEFE768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21671C44" w14:textId="77777777" w:rsidTr="00B802CD">
        <w:tc>
          <w:tcPr>
            <w:tcW w:w="2122" w:type="dxa"/>
          </w:tcPr>
          <w:p w14:paraId="559EA830" w14:textId="07B7381F" w:rsidR="00E50FD4" w:rsidRPr="00262475" w:rsidRDefault="00B802CD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508" w:type="dxa"/>
          </w:tcPr>
          <w:p w14:paraId="445E73C7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42A725EF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6A4E178A" w14:textId="77777777" w:rsidTr="00B802CD">
        <w:tc>
          <w:tcPr>
            <w:tcW w:w="2122" w:type="dxa"/>
          </w:tcPr>
          <w:p w14:paraId="0BB41966" w14:textId="16CDDB25" w:rsidR="00E50FD4" w:rsidRPr="00262475" w:rsidRDefault="00B802CD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6508" w:type="dxa"/>
          </w:tcPr>
          <w:p w14:paraId="02F92A3F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173F167A" w14:textId="77777777" w:rsidR="00B802CD" w:rsidRPr="00262475" w:rsidRDefault="00B802CD">
            <w:pPr>
              <w:rPr>
                <w:rFonts w:asciiTheme="majorHAnsi" w:hAnsiTheme="majorHAnsi" w:cstheme="majorHAnsi"/>
              </w:rPr>
            </w:pPr>
          </w:p>
        </w:tc>
      </w:tr>
      <w:tr w:rsidR="00FF21DD" w:rsidRPr="00262475" w14:paraId="1DDB68A2" w14:textId="77777777" w:rsidTr="00AB5F1F">
        <w:tc>
          <w:tcPr>
            <w:tcW w:w="8630" w:type="dxa"/>
            <w:gridSpan w:val="2"/>
          </w:tcPr>
          <w:p w14:paraId="26DB527D" w14:textId="08A56BEA" w:rsidR="00FF21DD" w:rsidRPr="00FF21DD" w:rsidRDefault="00FF21DD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If you are making a join</w:t>
            </w:r>
            <w:r w:rsidR="007B5329">
              <w:rPr>
                <w:rFonts w:asciiTheme="majorHAnsi" w:hAnsiTheme="majorHAnsi" w:cstheme="majorHAnsi"/>
                <w:i/>
                <w:iCs/>
              </w:rPr>
              <w:t>t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i/>
                <w:iCs/>
              </w:rPr>
              <w:t>application</w:t>
            </w:r>
            <w:proofErr w:type="gramEnd"/>
            <w:r>
              <w:rPr>
                <w:rFonts w:asciiTheme="majorHAnsi" w:hAnsiTheme="majorHAnsi" w:cstheme="majorHAnsi"/>
                <w:i/>
                <w:iCs/>
              </w:rPr>
              <w:t xml:space="preserve"> please provide the name of the individual </w:t>
            </w:r>
            <w:r w:rsidR="007B5329">
              <w:rPr>
                <w:rFonts w:asciiTheme="majorHAnsi" w:hAnsiTheme="majorHAnsi" w:cstheme="majorHAnsi"/>
                <w:i/>
                <w:iCs/>
              </w:rPr>
              <w:t xml:space="preserve">who this form should be linked with: </w:t>
            </w:r>
          </w:p>
          <w:p w14:paraId="46F858CE" w14:textId="77777777" w:rsidR="00FF21DD" w:rsidRDefault="00FF21DD">
            <w:pPr>
              <w:rPr>
                <w:rFonts w:asciiTheme="majorHAnsi" w:hAnsiTheme="majorHAnsi" w:cstheme="majorHAnsi"/>
              </w:rPr>
            </w:pPr>
          </w:p>
          <w:p w14:paraId="1318149C" w14:textId="77777777" w:rsidR="00FF21DD" w:rsidRPr="00262475" w:rsidRDefault="00FF21DD">
            <w:pPr>
              <w:rPr>
                <w:rFonts w:asciiTheme="majorHAnsi" w:hAnsiTheme="majorHAnsi" w:cstheme="majorHAnsi"/>
              </w:rPr>
            </w:pPr>
          </w:p>
        </w:tc>
      </w:tr>
    </w:tbl>
    <w:p w14:paraId="6485E822" w14:textId="487227F5" w:rsidR="00BD12B3" w:rsidRPr="00262475" w:rsidRDefault="00C63968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2.</w:t>
      </w:r>
      <w:r w:rsidR="00E32BBF" w:rsidRPr="00262475">
        <w:rPr>
          <w:rFonts w:cstheme="majorHAnsi"/>
          <w:color w:val="auto"/>
          <w:sz w:val="24"/>
          <w:szCs w:val="24"/>
        </w:rPr>
        <w:t xml:space="preserve"> </w:t>
      </w:r>
      <w:r w:rsidRPr="00262475">
        <w:rPr>
          <w:rFonts w:cstheme="majorHAnsi"/>
          <w:color w:val="auto"/>
          <w:sz w:val="24"/>
          <w:szCs w:val="24"/>
        </w:rPr>
        <w:t xml:space="preserve">Motivation </w:t>
      </w:r>
    </w:p>
    <w:p w14:paraId="00274F53" w14:textId="507D9934" w:rsidR="00BD12B3" w:rsidRPr="00262475" w:rsidRDefault="00C6396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 xml:space="preserve">Please </w:t>
      </w:r>
      <w:r w:rsidR="005B2CE8" w:rsidRPr="00262475">
        <w:rPr>
          <w:rFonts w:asciiTheme="majorHAnsi" w:hAnsiTheme="majorHAnsi" w:cstheme="majorHAnsi"/>
        </w:rPr>
        <w:t xml:space="preserve">tell us </w:t>
      </w:r>
      <w:r w:rsidRPr="00262475">
        <w:rPr>
          <w:rFonts w:asciiTheme="majorHAnsi" w:hAnsiTheme="majorHAnsi" w:cstheme="majorHAnsi"/>
        </w:rPr>
        <w:t xml:space="preserve">why you are interested in becoming </w:t>
      </w:r>
      <w:r w:rsidR="000469A5" w:rsidRPr="00262475">
        <w:rPr>
          <w:rFonts w:asciiTheme="majorHAnsi" w:hAnsiTheme="majorHAnsi" w:cstheme="majorHAnsi"/>
        </w:rPr>
        <w:t>the</w:t>
      </w:r>
      <w:r w:rsidRPr="00262475">
        <w:rPr>
          <w:rFonts w:asciiTheme="majorHAnsi" w:hAnsiTheme="majorHAnsi" w:cstheme="majorHAnsi"/>
        </w:rPr>
        <w:t xml:space="preserve"> Chair</w:t>
      </w:r>
      <w:r w:rsidR="005B2CE8" w:rsidRPr="00262475">
        <w:rPr>
          <w:rFonts w:asciiTheme="majorHAnsi" w:hAnsiTheme="majorHAnsi" w:cstheme="majorHAnsi"/>
        </w:rPr>
        <w:t xml:space="preserve"> of the </w:t>
      </w:r>
      <w:proofErr w:type="spellStart"/>
      <w:r w:rsidR="005B2CE8" w:rsidRPr="00262475">
        <w:rPr>
          <w:rFonts w:asciiTheme="majorHAnsi" w:hAnsiTheme="majorHAnsi" w:cstheme="majorHAnsi"/>
        </w:rPr>
        <w:t>Neighbourhood</w:t>
      </w:r>
      <w:proofErr w:type="spellEnd"/>
      <w:r w:rsidR="005B2CE8" w:rsidRPr="00262475">
        <w:rPr>
          <w:rFonts w:asciiTheme="majorHAnsi" w:hAnsiTheme="majorHAnsi" w:cstheme="majorHAnsi"/>
        </w:rPr>
        <w:t xml:space="preserve"> Board</w:t>
      </w:r>
      <w:r w:rsidRPr="00262475">
        <w:rPr>
          <w:rFonts w:asciiTheme="majorHAnsi" w:hAnsiTheme="majorHAnsi" w:cstheme="maj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50FD4" w:rsidRPr="00262475" w14:paraId="7CCFF6F7" w14:textId="77777777" w:rsidTr="009460CF">
        <w:tc>
          <w:tcPr>
            <w:tcW w:w="8630" w:type="dxa"/>
          </w:tcPr>
          <w:p w14:paraId="463289DC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6D0358DC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051E6E19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6E7E2EFD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46FB02C8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5E1279B0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  <w:p w14:paraId="3787CBD6" w14:textId="77777777" w:rsidR="007A5ED7" w:rsidRPr="00262475" w:rsidRDefault="007A5ED7">
            <w:pPr>
              <w:rPr>
                <w:rFonts w:asciiTheme="majorHAnsi" w:hAnsiTheme="majorHAnsi" w:cstheme="majorHAnsi"/>
              </w:rPr>
            </w:pPr>
          </w:p>
          <w:p w14:paraId="60963083" w14:textId="77777777" w:rsidR="00E50FD4" w:rsidRPr="00262475" w:rsidRDefault="00E50FD4">
            <w:pPr>
              <w:rPr>
                <w:rFonts w:asciiTheme="majorHAnsi" w:hAnsiTheme="majorHAnsi" w:cstheme="majorHAnsi"/>
              </w:rPr>
            </w:pPr>
          </w:p>
        </w:tc>
      </w:tr>
    </w:tbl>
    <w:p w14:paraId="57BFC6A2" w14:textId="2E1907EE" w:rsidR="002B1338" w:rsidRPr="00262475" w:rsidRDefault="002B1338" w:rsidP="002B1338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 xml:space="preserve">3. Knowledge </w:t>
      </w:r>
    </w:p>
    <w:p w14:paraId="7334288A" w14:textId="4B07335C" w:rsidR="002B1338" w:rsidRPr="00262475" w:rsidRDefault="00C9191E" w:rsidP="002B133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 xml:space="preserve">In relation to the aims and objectives of the Pride in Place Programme, please outline your understanding of </w:t>
      </w:r>
      <w:r w:rsidR="005B2CE8" w:rsidRPr="00262475">
        <w:rPr>
          <w:rFonts w:asciiTheme="majorHAnsi" w:hAnsiTheme="majorHAnsi" w:cstheme="majorHAnsi"/>
        </w:rPr>
        <w:t xml:space="preserve">key </w:t>
      </w:r>
      <w:r w:rsidR="00383FFB" w:rsidRPr="00262475">
        <w:rPr>
          <w:rFonts w:asciiTheme="majorHAnsi" w:hAnsiTheme="majorHAnsi" w:cstheme="majorHAnsi"/>
        </w:rPr>
        <w:t xml:space="preserve">local community issues: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B1338" w:rsidRPr="00262475" w14:paraId="28FCCA26" w14:textId="77777777" w:rsidTr="00D76C7E">
        <w:tc>
          <w:tcPr>
            <w:tcW w:w="8856" w:type="dxa"/>
          </w:tcPr>
          <w:p w14:paraId="3304215B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40807733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1B69C2E3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43662C65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  <w:p w14:paraId="7FC44E4D" w14:textId="77777777" w:rsidR="002B1338" w:rsidRPr="00262475" w:rsidRDefault="002B1338" w:rsidP="00D76C7E">
            <w:pPr>
              <w:rPr>
                <w:rFonts w:asciiTheme="majorHAnsi" w:hAnsiTheme="majorHAnsi" w:cstheme="majorHAnsi"/>
              </w:rPr>
            </w:pPr>
          </w:p>
        </w:tc>
      </w:tr>
    </w:tbl>
    <w:p w14:paraId="43D4527B" w14:textId="77777777" w:rsidR="002B1338" w:rsidRPr="00262475" w:rsidRDefault="002B1338">
      <w:pPr>
        <w:rPr>
          <w:rFonts w:asciiTheme="majorHAnsi" w:hAnsiTheme="majorHAnsi" w:cstheme="majorHAnsi"/>
        </w:rPr>
      </w:pPr>
    </w:p>
    <w:p w14:paraId="327258E2" w14:textId="01368BB4" w:rsidR="00BD12B3" w:rsidRPr="00262475" w:rsidRDefault="00A40E4B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4</w:t>
      </w:r>
      <w:r w:rsidR="00C63968" w:rsidRPr="00262475">
        <w:rPr>
          <w:rFonts w:cstheme="majorHAnsi"/>
          <w:color w:val="auto"/>
          <w:sz w:val="24"/>
          <w:szCs w:val="24"/>
        </w:rPr>
        <w:t>. Experience</w:t>
      </w:r>
    </w:p>
    <w:p w14:paraId="67C8A9B8" w14:textId="392BF50B" w:rsidR="00BD12B3" w:rsidRPr="00262475" w:rsidRDefault="00C6396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 xml:space="preserve">Please </w:t>
      </w:r>
      <w:r w:rsidR="009B50EE" w:rsidRPr="00262475">
        <w:rPr>
          <w:rFonts w:asciiTheme="majorHAnsi" w:hAnsiTheme="majorHAnsi" w:cstheme="majorHAnsi"/>
        </w:rPr>
        <w:t>provide examples that demonstrate you</w:t>
      </w:r>
      <w:r w:rsidR="00C54253" w:rsidRPr="00262475">
        <w:rPr>
          <w:rFonts w:asciiTheme="majorHAnsi" w:hAnsiTheme="majorHAnsi" w:cstheme="majorHAnsi"/>
        </w:rPr>
        <w:t xml:space="preserve"> have the experience required for this role: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262475" w:rsidRPr="00262475" w14:paraId="4490991F" w14:textId="77777777" w:rsidTr="00A40E4B">
        <w:tc>
          <w:tcPr>
            <w:tcW w:w="3539" w:type="dxa"/>
            <w:shd w:val="clear" w:color="auto" w:fill="D9D9D9" w:themeFill="background1" w:themeFillShade="D9"/>
          </w:tcPr>
          <w:p w14:paraId="281F7D13" w14:textId="76F723EE" w:rsidR="00A40E4B" w:rsidRPr="00262475" w:rsidRDefault="00A40E4B" w:rsidP="00D76C7E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Factor</w:t>
            </w:r>
          </w:p>
        </w:tc>
        <w:tc>
          <w:tcPr>
            <w:tcW w:w="5091" w:type="dxa"/>
            <w:shd w:val="clear" w:color="auto" w:fill="D9D9D9" w:themeFill="background1" w:themeFillShade="D9"/>
          </w:tcPr>
          <w:p w14:paraId="5B0E0988" w14:textId="41563752" w:rsidR="00A40E4B" w:rsidRPr="00262475" w:rsidRDefault="00A40E4B" w:rsidP="00D76C7E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Examples</w:t>
            </w:r>
          </w:p>
        </w:tc>
      </w:tr>
      <w:tr w:rsidR="00262475" w:rsidRPr="00262475" w14:paraId="6CF448E3" w14:textId="77777777" w:rsidTr="00D76C7E">
        <w:tc>
          <w:tcPr>
            <w:tcW w:w="3539" w:type="dxa"/>
          </w:tcPr>
          <w:p w14:paraId="71538E89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 xml:space="preserve">Experience of community involvement, volunteering, or </w:t>
            </w:r>
            <w:proofErr w:type="spellStart"/>
            <w:r w:rsidRPr="00262475">
              <w:rPr>
                <w:rFonts w:asciiTheme="majorHAnsi" w:hAnsiTheme="majorHAnsi" w:cstheme="majorHAnsi"/>
              </w:rPr>
              <w:t>neighbourhood</w:t>
            </w:r>
            <w:proofErr w:type="spellEnd"/>
            <w:r w:rsidRPr="00262475">
              <w:rPr>
                <w:rFonts w:asciiTheme="majorHAnsi" w:hAnsiTheme="majorHAnsi" w:cstheme="majorHAnsi"/>
              </w:rPr>
              <w:t xml:space="preserve"> activity</w:t>
            </w:r>
          </w:p>
          <w:p w14:paraId="7A671578" w14:textId="77777777" w:rsidR="000469A5" w:rsidRPr="00262475" w:rsidRDefault="000469A5" w:rsidP="00D76C7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1" w:type="dxa"/>
          </w:tcPr>
          <w:p w14:paraId="5FAF8E55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9B50EE" w:rsidRPr="00262475" w14:paraId="0DA56741" w14:textId="77777777" w:rsidTr="00D76C7E">
        <w:tc>
          <w:tcPr>
            <w:tcW w:w="3539" w:type="dxa"/>
          </w:tcPr>
          <w:p w14:paraId="09B8AF37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Experience of chairing meetings or facilitating group discussions</w:t>
            </w:r>
          </w:p>
          <w:p w14:paraId="729D2FE3" w14:textId="77777777" w:rsidR="000469A5" w:rsidRPr="00262475" w:rsidRDefault="000469A5" w:rsidP="00D76C7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1" w:type="dxa"/>
          </w:tcPr>
          <w:p w14:paraId="7461CA77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</w:p>
          <w:p w14:paraId="13430863" w14:textId="77777777" w:rsidR="009B50EE" w:rsidRPr="00262475" w:rsidRDefault="009B50EE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2F1286" w:rsidRPr="00262475" w14:paraId="1A3F4759" w14:textId="77777777" w:rsidTr="00D76C7E">
        <w:tc>
          <w:tcPr>
            <w:tcW w:w="3539" w:type="dxa"/>
          </w:tcPr>
          <w:p w14:paraId="76DC78E4" w14:textId="47154275" w:rsidR="002F1286" w:rsidRPr="00262475" w:rsidRDefault="00C47964" w:rsidP="00D76C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Experience of public funding requirements</w:t>
            </w:r>
          </w:p>
        </w:tc>
        <w:tc>
          <w:tcPr>
            <w:tcW w:w="5091" w:type="dxa"/>
          </w:tcPr>
          <w:p w14:paraId="4541EAB9" w14:textId="77777777" w:rsidR="002F1286" w:rsidRDefault="002F1286" w:rsidP="00D76C7E">
            <w:pPr>
              <w:rPr>
                <w:rFonts w:asciiTheme="majorHAnsi" w:hAnsiTheme="majorHAnsi" w:cstheme="majorHAnsi"/>
              </w:rPr>
            </w:pPr>
          </w:p>
          <w:p w14:paraId="1FE4363D" w14:textId="77777777" w:rsidR="00B55A93" w:rsidRDefault="00B55A93" w:rsidP="00D76C7E">
            <w:pPr>
              <w:rPr>
                <w:rFonts w:asciiTheme="majorHAnsi" w:hAnsiTheme="majorHAnsi" w:cstheme="majorHAnsi"/>
              </w:rPr>
            </w:pPr>
          </w:p>
          <w:p w14:paraId="0316BC37" w14:textId="77777777" w:rsidR="00B55A93" w:rsidRPr="00262475" w:rsidRDefault="00B55A93" w:rsidP="00D76C7E">
            <w:pPr>
              <w:rPr>
                <w:rFonts w:asciiTheme="majorHAnsi" w:hAnsiTheme="majorHAnsi" w:cstheme="majorHAnsi"/>
              </w:rPr>
            </w:pPr>
          </w:p>
        </w:tc>
      </w:tr>
    </w:tbl>
    <w:p w14:paraId="6E631FD2" w14:textId="77777777" w:rsidR="009B50EE" w:rsidRPr="00262475" w:rsidRDefault="009B50EE">
      <w:pPr>
        <w:rPr>
          <w:rFonts w:asciiTheme="majorHAnsi" w:hAnsiTheme="majorHAnsi" w:cstheme="majorHAnsi"/>
        </w:rPr>
      </w:pPr>
    </w:p>
    <w:p w14:paraId="071D0191" w14:textId="3BE4209B" w:rsidR="00BD12B3" w:rsidRPr="00262475" w:rsidRDefault="00511423">
      <w:pPr>
        <w:pStyle w:val="Heading2"/>
        <w:rPr>
          <w:rFonts w:cstheme="majorHAnsi"/>
          <w:color w:val="auto"/>
          <w:sz w:val="24"/>
          <w:szCs w:val="24"/>
        </w:rPr>
      </w:pPr>
      <w:r w:rsidRPr="00262475">
        <w:rPr>
          <w:rFonts w:cstheme="majorHAnsi"/>
          <w:color w:val="auto"/>
          <w:sz w:val="24"/>
          <w:szCs w:val="24"/>
        </w:rPr>
        <w:t>5</w:t>
      </w:r>
      <w:r w:rsidR="00C63968" w:rsidRPr="00262475">
        <w:rPr>
          <w:rFonts w:cstheme="majorHAnsi"/>
          <w:color w:val="auto"/>
          <w:sz w:val="24"/>
          <w:szCs w:val="24"/>
        </w:rPr>
        <w:t>. Skills and Personal Qualities</w:t>
      </w:r>
    </w:p>
    <w:p w14:paraId="7ED1BA10" w14:textId="780694FE" w:rsidR="00BD12B3" w:rsidRPr="00262475" w:rsidRDefault="00C63968">
      <w:pPr>
        <w:rPr>
          <w:rFonts w:asciiTheme="majorHAnsi" w:hAnsiTheme="majorHAnsi" w:cstheme="majorHAnsi"/>
        </w:rPr>
      </w:pPr>
      <w:r w:rsidRPr="00262475">
        <w:rPr>
          <w:rFonts w:asciiTheme="majorHAnsi" w:hAnsiTheme="majorHAnsi" w:cstheme="majorHAnsi"/>
        </w:rPr>
        <w:t>Please provide examples of how you demonstrate the key skills and qualities required for this 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262475" w:rsidRPr="00262475" w14:paraId="32091186" w14:textId="77777777" w:rsidTr="00A40E4B">
        <w:tc>
          <w:tcPr>
            <w:tcW w:w="3539" w:type="dxa"/>
            <w:shd w:val="clear" w:color="auto" w:fill="D9D9D9" w:themeFill="background1" w:themeFillShade="D9"/>
          </w:tcPr>
          <w:p w14:paraId="593E1C9D" w14:textId="374D4565" w:rsidR="00A40E4B" w:rsidRPr="00262475" w:rsidRDefault="00A40E4B" w:rsidP="00A346E5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Factor</w:t>
            </w:r>
          </w:p>
        </w:tc>
        <w:tc>
          <w:tcPr>
            <w:tcW w:w="5091" w:type="dxa"/>
            <w:shd w:val="clear" w:color="auto" w:fill="D9D9D9" w:themeFill="background1" w:themeFillShade="D9"/>
          </w:tcPr>
          <w:p w14:paraId="3EDCA740" w14:textId="74FA7419" w:rsidR="00A40E4B" w:rsidRPr="00262475" w:rsidRDefault="00A40E4B" w:rsidP="00A346E5">
            <w:pPr>
              <w:rPr>
                <w:rFonts w:asciiTheme="majorHAnsi" w:hAnsiTheme="majorHAnsi" w:cstheme="majorHAnsi"/>
                <w:b/>
                <w:bCs/>
              </w:rPr>
            </w:pPr>
            <w:r w:rsidRPr="00262475">
              <w:rPr>
                <w:rFonts w:asciiTheme="majorHAnsi" w:hAnsiTheme="majorHAnsi" w:cstheme="majorHAnsi"/>
                <w:b/>
                <w:bCs/>
              </w:rPr>
              <w:t>Examples</w:t>
            </w:r>
          </w:p>
        </w:tc>
      </w:tr>
      <w:tr w:rsidR="00262475" w:rsidRPr="00262475" w14:paraId="2AC8A2E1" w14:textId="77777777" w:rsidTr="00A346E5">
        <w:tc>
          <w:tcPr>
            <w:tcW w:w="3539" w:type="dxa"/>
          </w:tcPr>
          <w:p w14:paraId="3F9732F4" w14:textId="377C6C94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Strong communication and interpersonal skills</w:t>
            </w:r>
          </w:p>
        </w:tc>
        <w:tc>
          <w:tcPr>
            <w:tcW w:w="5091" w:type="dxa"/>
          </w:tcPr>
          <w:p w14:paraId="4612C094" w14:textId="77777777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</w:p>
          <w:p w14:paraId="447D6CB5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5B089790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268A82CC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</w:tc>
      </w:tr>
      <w:tr w:rsidR="00262475" w:rsidRPr="00262475" w14:paraId="11CE7909" w14:textId="77777777" w:rsidTr="00A346E5">
        <w:tc>
          <w:tcPr>
            <w:tcW w:w="3539" w:type="dxa"/>
          </w:tcPr>
          <w:p w14:paraId="6E1D5240" w14:textId="3B5E330C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Ability to lead, motivate and build consensus</w:t>
            </w:r>
          </w:p>
        </w:tc>
        <w:tc>
          <w:tcPr>
            <w:tcW w:w="5091" w:type="dxa"/>
          </w:tcPr>
          <w:p w14:paraId="0D72AB39" w14:textId="77777777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</w:p>
          <w:p w14:paraId="652FA6C7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4DF15AE6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75E94A26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</w:tc>
      </w:tr>
      <w:tr w:rsidR="00A346E5" w:rsidRPr="00262475" w14:paraId="4381FD23" w14:textId="77777777" w:rsidTr="00A346E5">
        <w:tc>
          <w:tcPr>
            <w:tcW w:w="3539" w:type="dxa"/>
          </w:tcPr>
          <w:p w14:paraId="76542392" w14:textId="4F9CA6BC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  <w:r w:rsidRPr="00262475">
              <w:rPr>
                <w:rFonts w:asciiTheme="majorHAnsi" w:hAnsiTheme="majorHAnsi" w:cstheme="majorHAnsi"/>
              </w:rPr>
              <w:t>Ability to work collaboratively with partners and residents</w:t>
            </w:r>
          </w:p>
        </w:tc>
        <w:tc>
          <w:tcPr>
            <w:tcW w:w="5091" w:type="dxa"/>
          </w:tcPr>
          <w:p w14:paraId="0A078293" w14:textId="77777777" w:rsidR="00A346E5" w:rsidRPr="00262475" w:rsidRDefault="00A346E5" w:rsidP="00A346E5">
            <w:pPr>
              <w:rPr>
                <w:rFonts w:asciiTheme="majorHAnsi" w:hAnsiTheme="majorHAnsi" w:cstheme="majorHAnsi"/>
              </w:rPr>
            </w:pPr>
          </w:p>
          <w:p w14:paraId="0575825D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72720B25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  <w:p w14:paraId="14E58091" w14:textId="77777777" w:rsidR="000469A5" w:rsidRPr="00262475" w:rsidRDefault="000469A5" w:rsidP="00A346E5">
            <w:pPr>
              <w:rPr>
                <w:rFonts w:asciiTheme="majorHAnsi" w:hAnsiTheme="majorHAnsi" w:cstheme="majorHAnsi"/>
              </w:rPr>
            </w:pPr>
          </w:p>
        </w:tc>
      </w:tr>
    </w:tbl>
    <w:p w14:paraId="3622F67D" w14:textId="77777777" w:rsidR="000469A5" w:rsidRDefault="000469A5">
      <w:pPr>
        <w:rPr>
          <w:rFonts w:asciiTheme="majorHAnsi" w:hAnsiTheme="majorHAnsi" w:cstheme="majorHAnsi"/>
        </w:rPr>
      </w:pPr>
    </w:p>
    <w:p w14:paraId="111306EC" w14:textId="77777777" w:rsidR="00D95C62" w:rsidRDefault="00D95C62">
      <w:pPr>
        <w:rPr>
          <w:rFonts w:asciiTheme="majorHAnsi" w:hAnsiTheme="majorHAnsi" w:cstheme="majorHAnsi"/>
        </w:rPr>
      </w:pPr>
    </w:p>
    <w:p w14:paraId="0B85CB42" w14:textId="3A13E44A" w:rsidR="00D95C62" w:rsidRPr="00FA36EF" w:rsidRDefault="00D95C6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A36EF">
        <w:rPr>
          <w:rFonts w:asciiTheme="majorHAnsi" w:hAnsiTheme="majorHAnsi" w:cstheme="majorHAnsi"/>
          <w:b/>
          <w:bCs/>
          <w:sz w:val="24"/>
          <w:szCs w:val="24"/>
        </w:rPr>
        <w:t>6. Equalities</w:t>
      </w:r>
    </w:p>
    <w:p w14:paraId="1BB73455" w14:textId="294C3212" w:rsidR="00851674" w:rsidRDefault="00851674" w:rsidP="00851674">
      <w:pPr>
        <w:pStyle w:val="Heading2"/>
        <w:rPr>
          <w:rFonts w:cstheme="majorHAnsi"/>
          <w:b w:val="0"/>
          <w:bCs w:val="0"/>
          <w:color w:val="auto"/>
          <w:sz w:val="22"/>
          <w:szCs w:val="22"/>
          <w:lang w:val="en-GB"/>
        </w:rPr>
      </w:pPr>
      <w:r w:rsidRPr="00851674">
        <w:rPr>
          <w:rFonts w:cstheme="majorHAnsi"/>
          <w:b w:val="0"/>
          <w:bCs w:val="0"/>
          <w:color w:val="auto"/>
          <w:sz w:val="22"/>
          <w:szCs w:val="22"/>
          <w:lang w:val="en-GB"/>
        </w:rPr>
        <w:t xml:space="preserve">Please </w:t>
      </w:r>
      <w:r w:rsidR="00B711D0">
        <w:rPr>
          <w:rFonts w:cstheme="majorHAnsi"/>
          <w:b w:val="0"/>
          <w:bCs w:val="0"/>
          <w:color w:val="auto"/>
          <w:sz w:val="22"/>
          <w:szCs w:val="22"/>
          <w:lang w:val="en-GB"/>
        </w:rPr>
        <w:t>outline</w:t>
      </w:r>
      <w:r w:rsidRPr="00851674">
        <w:rPr>
          <w:rFonts w:cstheme="majorHAnsi"/>
          <w:b w:val="0"/>
          <w:bCs w:val="0"/>
          <w:color w:val="auto"/>
          <w:sz w:val="22"/>
          <w:szCs w:val="22"/>
          <w:lang w:val="en-GB"/>
        </w:rPr>
        <w:t xml:space="preserve"> your understanding of the equalit</w:t>
      </w:r>
      <w:r w:rsidR="00B711D0">
        <w:rPr>
          <w:rFonts w:cstheme="majorHAnsi"/>
          <w:b w:val="0"/>
          <w:bCs w:val="0"/>
          <w:color w:val="auto"/>
          <w:sz w:val="22"/>
          <w:szCs w:val="22"/>
          <w:lang w:val="en-GB"/>
        </w:rPr>
        <w:t>ies</w:t>
      </w:r>
      <w:r w:rsidRPr="00851674">
        <w:rPr>
          <w:rFonts w:cstheme="majorHAnsi"/>
          <w:b w:val="0"/>
          <w:bCs w:val="0"/>
          <w:color w:val="auto"/>
          <w:sz w:val="22"/>
          <w:szCs w:val="22"/>
          <w:lang w:val="en-GB"/>
        </w:rPr>
        <w:t xml:space="preserve"> issues that affect people in your community</w:t>
      </w:r>
      <w:r>
        <w:rPr>
          <w:rFonts w:cstheme="majorHAnsi"/>
          <w:b w:val="0"/>
          <w:bCs w:val="0"/>
          <w:color w:val="auto"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51674" w14:paraId="18DD43D8" w14:textId="77777777" w:rsidTr="00851674">
        <w:tc>
          <w:tcPr>
            <w:tcW w:w="8630" w:type="dxa"/>
          </w:tcPr>
          <w:p w14:paraId="41CFF641" w14:textId="77777777" w:rsidR="00851674" w:rsidRDefault="00851674" w:rsidP="00851674">
            <w:pPr>
              <w:rPr>
                <w:lang w:val="en-GB"/>
              </w:rPr>
            </w:pPr>
          </w:p>
          <w:p w14:paraId="0DB9DCC3" w14:textId="77777777" w:rsidR="00851674" w:rsidRDefault="00851674" w:rsidP="00851674">
            <w:pPr>
              <w:rPr>
                <w:lang w:val="en-GB"/>
              </w:rPr>
            </w:pPr>
          </w:p>
          <w:p w14:paraId="54C0EC94" w14:textId="77777777" w:rsidR="00851674" w:rsidRDefault="00851674" w:rsidP="00851674">
            <w:pPr>
              <w:rPr>
                <w:lang w:val="en-GB"/>
              </w:rPr>
            </w:pPr>
          </w:p>
          <w:p w14:paraId="3AD2FDFE" w14:textId="77777777" w:rsidR="00851674" w:rsidRDefault="00851674" w:rsidP="00851674">
            <w:pPr>
              <w:rPr>
                <w:lang w:val="en-GB"/>
              </w:rPr>
            </w:pPr>
          </w:p>
          <w:p w14:paraId="4444BF9E" w14:textId="77777777" w:rsidR="00851674" w:rsidRDefault="00851674" w:rsidP="00851674">
            <w:pPr>
              <w:rPr>
                <w:lang w:val="en-GB"/>
              </w:rPr>
            </w:pPr>
          </w:p>
          <w:p w14:paraId="418F9EBE" w14:textId="77777777" w:rsidR="00851674" w:rsidRDefault="00851674" w:rsidP="00851674">
            <w:pPr>
              <w:rPr>
                <w:lang w:val="en-GB"/>
              </w:rPr>
            </w:pPr>
          </w:p>
          <w:p w14:paraId="5504166D" w14:textId="77777777" w:rsidR="00851674" w:rsidRDefault="00851674" w:rsidP="00851674">
            <w:pPr>
              <w:rPr>
                <w:lang w:val="en-GB"/>
              </w:rPr>
            </w:pPr>
          </w:p>
        </w:tc>
      </w:tr>
    </w:tbl>
    <w:p w14:paraId="06B8890F" w14:textId="77777777" w:rsidR="00851674" w:rsidRPr="00851674" w:rsidRDefault="00851674" w:rsidP="00851674">
      <w:pPr>
        <w:rPr>
          <w:lang w:val="en-GB"/>
        </w:rPr>
      </w:pPr>
    </w:p>
    <w:p w14:paraId="09928F67" w14:textId="7232353B" w:rsidR="00E50FD4" w:rsidRPr="007C6A70" w:rsidRDefault="00CC355C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6</w:t>
      </w:r>
      <w:r w:rsidR="00C63968" w:rsidRPr="007C6A70">
        <w:rPr>
          <w:rFonts w:cstheme="majorHAnsi"/>
          <w:color w:val="auto"/>
          <w:sz w:val="24"/>
          <w:szCs w:val="24"/>
        </w:rPr>
        <w:t xml:space="preserve">. </w:t>
      </w:r>
      <w:r w:rsidR="00E50FD4" w:rsidRPr="007C6A70">
        <w:rPr>
          <w:rFonts w:cstheme="majorHAnsi"/>
          <w:color w:val="auto"/>
          <w:sz w:val="24"/>
          <w:szCs w:val="24"/>
        </w:rPr>
        <w:t>Other Interests</w:t>
      </w:r>
    </w:p>
    <w:p w14:paraId="5006BE3B" w14:textId="53C5D32B" w:rsidR="00E50FD4" w:rsidRPr="007C6A70" w:rsidRDefault="00E50FD4" w:rsidP="00E50FD4">
      <w:pPr>
        <w:rPr>
          <w:rFonts w:asciiTheme="majorHAnsi" w:hAnsiTheme="majorHAnsi" w:cstheme="majorHAnsi"/>
        </w:rPr>
      </w:pPr>
      <w:r w:rsidRPr="007C6A70">
        <w:rPr>
          <w:rFonts w:asciiTheme="majorHAnsi" w:hAnsiTheme="majorHAnsi" w:cstheme="majorHAnsi"/>
        </w:rPr>
        <w:t xml:space="preserve">Please detail any groups or </w:t>
      </w:r>
      <w:proofErr w:type="spellStart"/>
      <w:r w:rsidRPr="007C6A70">
        <w:rPr>
          <w:rFonts w:asciiTheme="majorHAnsi" w:hAnsiTheme="majorHAnsi" w:cstheme="majorHAnsi"/>
        </w:rPr>
        <w:t>organisations</w:t>
      </w:r>
      <w:proofErr w:type="spellEnd"/>
      <w:r w:rsidRPr="007C6A70">
        <w:rPr>
          <w:rFonts w:asciiTheme="majorHAnsi" w:hAnsiTheme="majorHAnsi" w:cstheme="majorHAnsi"/>
        </w:rPr>
        <w:t xml:space="preserve"> operating within the Neighbourhood Boundaries in which you are involved in a voluntary or paid capacity. This is required to ensure clarity on any potential conflicts of interest at an early stage.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50FD4" w:rsidRPr="007C6A70" w14:paraId="2DBB4939" w14:textId="77777777" w:rsidTr="00E50FD4">
        <w:tc>
          <w:tcPr>
            <w:tcW w:w="8856" w:type="dxa"/>
          </w:tcPr>
          <w:p w14:paraId="3EE0820B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2F57DD46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5459C2FE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46D1ABC9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5701F2E0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2E975E8C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  <w:p w14:paraId="6C9F137B" w14:textId="77777777" w:rsidR="00E50FD4" w:rsidRPr="007C6A70" w:rsidRDefault="00E50FD4" w:rsidP="00E50FD4">
            <w:pPr>
              <w:rPr>
                <w:rFonts w:asciiTheme="majorHAnsi" w:hAnsiTheme="majorHAnsi" w:cstheme="majorHAnsi"/>
              </w:rPr>
            </w:pPr>
          </w:p>
        </w:tc>
      </w:tr>
    </w:tbl>
    <w:p w14:paraId="0E370C39" w14:textId="77777777" w:rsidR="00E50FD4" w:rsidRPr="007C6A70" w:rsidRDefault="00E50FD4" w:rsidP="00E50FD4">
      <w:pPr>
        <w:rPr>
          <w:rFonts w:asciiTheme="majorHAnsi" w:hAnsiTheme="majorHAnsi" w:cstheme="majorHAnsi"/>
        </w:rPr>
      </w:pPr>
    </w:p>
    <w:p w14:paraId="278977C4" w14:textId="7251FC00" w:rsidR="00E97BF1" w:rsidRPr="007C6A70" w:rsidRDefault="00CC355C" w:rsidP="00E40FC9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7</w:t>
      </w:r>
      <w:r w:rsidR="00E97BF1" w:rsidRPr="007C6A70">
        <w:rPr>
          <w:rFonts w:cstheme="majorHAnsi"/>
          <w:color w:val="auto"/>
          <w:sz w:val="24"/>
          <w:szCs w:val="24"/>
        </w:rPr>
        <w:t xml:space="preserve">. If you are not selected for </w:t>
      </w:r>
      <w:r w:rsidR="00C913F5" w:rsidRPr="007C6A70">
        <w:rPr>
          <w:rFonts w:cstheme="majorHAnsi"/>
          <w:color w:val="auto"/>
          <w:sz w:val="24"/>
          <w:szCs w:val="24"/>
        </w:rPr>
        <w:t>the role of Chair</w:t>
      </w:r>
      <w:r w:rsidR="00E97BF1" w:rsidRPr="007C6A70">
        <w:rPr>
          <w:rFonts w:cstheme="majorHAnsi"/>
          <w:color w:val="auto"/>
          <w:sz w:val="24"/>
          <w:szCs w:val="24"/>
        </w:rPr>
        <w:t xml:space="preserve">, would you be </w:t>
      </w:r>
      <w:r w:rsidR="00C913F5" w:rsidRPr="007C6A70">
        <w:rPr>
          <w:rFonts w:cstheme="majorHAnsi"/>
          <w:color w:val="auto"/>
          <w:sz w:val="24"/>
          <w:szCs w:val="24"/>
        </w:rPr>
        <w:t>willing to be</w:t>
      </w:r>
      <w:r w:rsidR="00E97BF1" w:rsidRPr="007C6A70">
        <w:rPr>
          <w:rFonts w:cstheme="majorHAnsi"/>
          <w:color w:val="auto"/>
          <w:sz w:val="24"/>
          <w:szCs w:val="24"/>
        </w:rPr>
        <w:t xml:space="preserve"> considered </w:t>
      </w:r>
      <w:r w:rsidR="00C913F5" w:rsidRPr="007C6A70">
        <w:rPr>
          <w:rFonts w:cstheme="majorHAnsi"/>
          <w:color w:val="auto"/>
          <w:sz w:val="24"/>
          <w:szCs w:val="24"/>
        </w:rPr>
        <w:t xml:space="preserve">for membership of </w:t>
      </w:r>
      <w:r w:rsidR="00E97BF1" w:rsidRPr="007C6A70">
        <w:rPr>
          <w:rFonts w:cstheme="majorHAnsi"/>
          <w:color w:val="auto"/>
          <w:sz w:val="24"/>
          <w:szCs w:val="24"/>
        </w:rPr>
        <w:t xml:space="preserve">the </w:t>
      </w:r>
      <w:proofErr w:type="spellStart"/>
      <w:r w:rsidR="00E97BF1" w:rsidRPr="007C6A70">
        <w:rPr>
          <w:rFonts w:cstheme="majorHAnsi"/>
          <w:color w:val="auto"/>
          <w:sz w:val="24"/>
          <w:szCs w:val="24"/>
        </w:rPr>
        <w:t>Neighbourhood</w:t>
      </w:r>
      <w:proofErr w:type="spellEnd"/>
      <w:r w:rsidR="00E97BF1" w:rsidRPr="007C6A70">
        <w:rPr>
          <w:rFonts w:cstheme="majorHAnsi"/>
          <w:color w:val="auto"/>
          <w:sz w:val="24"/>
          <w:szCs w:val="24"/>
        </w:rPr>
        <w:t xml:space="preserve"> Board?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97BF1" w:rsidRPr="007C6A70" w14:paraId="2A74C311" w14:textId="77777777" w:rsidTr="00E40FC9">
        <w:trPr>
          <w:trHeight w:val="830"/>
        </w:trPr>
        <w:tc>
          <w:tcPr>
            <w:tcW w:w="8630" w:type="dxa"/>
          </w:tcPr>
          <w:p w14:paraId="5FC44F15" w14:textId="118D33AD" w:rsidR="00E97BF1" w:rsidRPr="007C6A70" w:rsidRDefault="00E40FC9" w:rsidP="00E40FC9">
            <w:pPr>
              <w:tabs>
                <w:tab w:val="left" w:pos="7340"/>
              </w:tabs>
              <w:ind w:right="34"/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</w:pPr>
            <w:r w:rsidRPr="007C6A70"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  <w:t>Delete as appropriate:</w:t>
            </w:r>
          </w:p>
          <w:p w14:paraId="71DCD23E" w14:textId="6C94AC2B" w:rsidR="00E40FC9" w:rsidRPr="007C6A70" w:rsidRDefault="00E40FC9" w:rsidP="00E40FC9">
            <w:pPr>
              <w:rPr>
                <w:rFonts w:ascii="Calibri" w:eastAsia="Arial" w:hAnsi="Calibri" w:cs="Calibri"/>
                <w:b/>
                <w:bCs/>
                <w:strike/>
                <w:lang w:val="en-GB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 xml:space="preserve">Yes                  </w:t>
            </w:r>
          </w:p>
          <w:p w14:paraId="5E6381BB" w14:textId="6F2E75EA" w:rsidR="00E97BF1" w:rsidRPr="007C6A70" w:rsidRDefault="00E40FC9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>No</w:t>
            </w:r>
          </w:p>
        </w:tc>
      </w:tr>
    </w:tbl>
    <w:p w14:paraId="2A2BEBBF" w14:textId="3213C4B5" w:rsidR="00BD12B3" w:rsidRPr="007C6A70" w:rsidRDefault="00BD12B3">
      <w:pPr>
        <w:pStyle w:val="Heading2"/>
        <w:rPr>
          <w:rFonts w:cstheme="majorHAnsi"/>
          <w:color w:val="auto"/>
          <w:sz w:val="22"/>
          <w:szCs w:val="22"/>
        </w:rPr>
      </w:pPr>
    </w:p>
    <w:p w14:paraId="121DA7EA" w14:textId="292D24BE" w:rsidR="00AC3F68" w:rsidRPr="007C6A70" w:rsidRDefault="00CC355C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E40FC9" w:rsidRPr="007C6A70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E40FC9" w:rsidRPr="007C6A70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AC3F68" w:rsidRPr="007C6A70">
        <w:rPr>
          <w:rFonts w:asciiTheme="majorHAnsi" w:hAnsiTheme="majorHAnsi" w:cstheme="majorHAnsi"/>
          <w:b/>
          <w:bCs/>
          <w:sz w:val="24"/>
          <w:szCs w:val="24"/>
        </w:rPr>
        <w:t>Referees</w:t>
      </w:r>
    </w:p>
    <w:p w14:paraId="71FFC557" w14:textId="6475B13F" w:rsidR="00BD12B3" w:rsidRPr="007C6A70" w:rsidRDefault="00C63968">
      <w:pPr>
        <w:rPr>
          <w:rFonts w:asciiTheme="majorHAnsi" w:hAnsiTheme="majorHAnsi" w:cstheme="majorHAnsi"/>
        </w:rPr>
      </w:pPr>
      <w:r w:rsidRPr="007C6A70">
        <w:rPr>
          <w:rFonts w:asciiTheme="majorHAnsi" w:hAnsiTheme="majorHAnsi" w:cstheme="majorHAnsi"/>
        </w:rPr>
        <w:t>Please provide details for one referee who can comment on your suitability for the role</w:t>
      </w:r>
      <w:r w:rsidR="009F05AE" w:rsidRPr="007C6A70">
        <w:rPr>
          <w:rFonts w:asciiTheme="majorHAnsi" w:hAnsiTheme="majorHAnsi" w:cstheme="majorHAnsi"/>
        </w:rPr>
        <w:t xml:space="preserve"> and that you are happy for us to contact</w:t>
      </w:r>
      <w:r w:rsidRPr="007C6A70">
        <w:rPr>
          <w:rFonts w:asciiTheme="majorHAnsi" w:hAnsiTheme="majorHAnsi" w:cstheme="maj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7C6A70" w:rsidRPr="007C6A70" w14:paraId="1558592F" w14:textId="77777777" w:rsidTr="00D76C7E">
        <w:tc>
          <w:tcPr>
            <w:tcW w:w="2122" w:type="dxa"/>
          </w:tcPr>
          <w:p w14:paraId="7A20AA1B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508" w:type="dxa"/>
          </w:tcPr>
          <w:p w14:paraId="522ACBFD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4EE07E41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7C6A70" w:rsidRPr="007C6A70" w14:paraId="5EDEC3BA" w14:textId="77777777" w:rsidTr="00D76C7E">
        <w:tc>
          <w:tcPr>
            <w:tcW w:w="2122" w:type="dxa"/>
          </w:tcPr>
          <w:p w14:paraId="7962242E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508" w:type="dxa"/>
          </w:tcPr>
          <w:p w14:paraId="4512FD2F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0487D350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69C2525E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7C6A70" w:rsidRPr="007C6A70" w14:paraId="04CC4F5F" w14:textId="77777777" w:rsidTr="00D76C7E">
        <w:tc>
          <w:tcPr>
            <w:tcW w:w="2122" w:type="dxa"/>
          </w:tcPr>
          <w:p w14:paraId="23079FC6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508" w:type="dxa"/>
          </w:tcPr>
          <w:p w14:paraId="7689234D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061C3FE8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383FFB" w:rsidRPr="007C6A70" w14:paraId="3D6E94FF" w14:textId="77777777" w:rsidTr="00D76C7E">
        <w:tc>
          <w:tcPr>
            <w:tcW w:w="2122" w:type="dxa"/>
          </w:tcPr>
          <w:p w14:paraId="2D0DA9CF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6508" w:type="dxa"/>
          </w:tcPr>
          <w:p w14:paraId="003829D1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  <w:p w14:paraId="05A8F293" w14:textId="77777777" w:rsidR="00383FFB" w:rsidRPr="007C6A70" w:rsidRDefault="00383FFB" w:rsidP="00D76C7E">
            <w:pPr>
              <w:rPr>
                <w:rFonts w:asciiTheme="majorHAnsi" w:hAnsiTheme="majorHAnsi" w:cstheme="majorHAnsi"/>
              </w:rPr>
            </w:pPr>
          </w:p>
        </w:tc>
      </w:tr>
      <w:tr w:rsidR="00CC355C" w:rsidRPr="007C6A70" w14:paraId="7306B0C5" w14:textId="77777777" w:rsidTr="00D76C7E">
        <w:tc>
          <w:tcPr>
            <w:tcW w:w="2122" w:type="dxa"/>
          </w:tcPr>
          <w:p w14:paraId="62A7143D" w14:textId="456B9E2E" w:rsidR="00CC355C" w:rsidRPr="007C6A70" w:rsidRDefault="00CC355C" w:rsidP="00D76C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Relationship</w:t>
            </w:r>
          </w:p>
        </w:tc>
        <w:tc>
          <w:tcPr>
            <w:tcW w:w="6508" w:type="dxa"/>
          </w:tcPr>
          <w:p w14:paraId="2F474196" w14:textId="77777777" w:rsidR="00CC355C" w:rsidRDefault="00CC355C" w:rsidP="00D76C7E">
            <w:pPr>
              <w:rPr>
                <w:rFonts w:asciiTheme="majorHAnsi" w:hAnsiTheme="majorHAnsi" w:cstheme="majorHAnsi"/>
              </w:rPr>
            </w:pPr>
          </w:p>
          <w:p w14:paraId="3EC05196" w14:textId="77777777" w:rsidR="009872AF" w:rsidRPr="007C6A70" w:rsidRDefault="009872AF" w:rsidP="00D76C7E">
            <w:pPr>
              <w:rPr>
                <w:rFonts w:asciiTheme="majorHAnsi" w:hAnsiTheme="majorHAnsi" w:cstheme="majorHAnsi"/>
              </w:rPr>
            </w:pPr>
          </w:p>
        </w:tc>
      </w:tr>
    </w:tbl>
    <w:p w14:paraId="1CF858C5" w14:textId="77777777" w:rsidR="00E40FC9" w:rsidRPr="007C6A70" w:rsidRDefault="00E40FC9" w:rsidP="002511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GB"/>
        </w:rPr>
      </w:pPr>
    </w:p>
    <w:p w14:paraId="15863BCC" w14:textId="0276A72F" w:rsidR="00251193" w:rsidRPr="007C6A70" w:rsidRDefault="00251193" w:rsidP="0025119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GB"/>
        </w:rPr>
      </w:pPr>
      <w:r w:rsidRPr="007C6A70">
        <w:rPr>
          <w:rFonts w:asciiTheme="majorHAnsi" w:hAnsiTheme="majorHAnsi" w:cstheme="majorHAnsi"/>
          <w:lang w:val="en-GB"/>
        </w:rPr>
        <w:t xml:space="preserve">Do you have a current criminal conviction i.e. one that is not spent?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0FC9" w:rsidRPr="007C6A70" w14:paraId="0258AA2A" w14:textId="77777777" w:rsidTr="00D76C7E">
        <w:trPr>
          <w:trHeight w:val="830"/>
        </w:trPr>
        <w:tc>
          <w:tcPr>
            <w:tcW w:w="8630" w:type="dxa"/>
          </w:tcPr>
          <w:p w14:paraId="4618CA9C" w14:textId="77777777" w:rsidR="00E40FC9" w:rsidRPr="007C6A70" w:rsidRDefault="00E40FC9" w:rsidP="00D76C7E">
            <w:pPr>
              <w:tabs>
                <w:tab w:val="left" w:pos="7340"/>
              </w:tabs>
              <w:ind w:right="34"/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</w:pPr>
            <w:r w:rsidRPr="007C6A70">
              <w:rPr>
                <w:rFonts w:ascii="Calibri" w:eastAsia="Arial" w:hAnsi="Calibri" w:cs="Calibri"/>
                <w:i/>
                <w:iCs/>
                <w:sz w:val="16"/>
                <w:szCs w:val="16"/>
                <w:lang w:val="en-GB"/>
              </w:rPr>
              <w:lastRenderedPageBreak/>
              <w:t>Delete as appropriate:</w:t>
            </w:r>
          </w:p>
          <w:p w14:paraId="4021AEB8" w14:textId="77777777" w:rsidR="00E40FC9" w:rsidRPr="007C6A70" w:rsidRDefault="00E40FC9" w:rsidP="00D76C7E">
            <w:pPr>
              <w:rPr>
                <w:rFonts w:ascii="Calibri" w:eastAsia="Arial" w:hAnsi="Calibri" w:cs="Calibri"/>
                <w:b/>
                <w:bCs/>
                <w:strike/>
                <w:lang w:val="en-GB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 xml:space="preserve">Yes                  </w:t>
            </w:r>
          </w:p>
          <w:p w14:paraId="67389FD5" w14:textId="77777777" w:rsidR="00E40FC9" w:rsidRPr="007C6A70" w:rsidRDefault="00E40FC9" w:rsidP="00D76C7E">
            <w:pPr>
              <w:rPr>
                <w:rFonts w:asciiTheme="majorHAnsi" w:hAnsiTheme="majorHAnsi" w:cstheme="majorHAnsi"/>
              </w:rPr>
            </w:pPr>
            <w:r w:rsidRPr="007C6A70">
              <w:rPr>
                <w:rFonts w:ascii="Calibri" w:eastAsia="Arial" w:hAnsi="Calibri" w:cs="Calibri"/>
                <w:b/>
                <w:bCs/>
                <w:lang w:val="en-GB"/>
              </w:rPr>
              <w:t>No</w:t>
            </w:r>
          </w:p>
        </w:tc>
      </w:tr>
    </w:tbl>
    <w:p w14:paraId="3F3EBA22" w14:textId="77777777" w:rsidR="00C913F5" w:rsidRPr="007C6A70" w:rsidRDefault="00C913F5">
      <w:pPr>
        <w:rPr>
          <w:rFonts w:asciiTheme="majorHAnsi" w:hAnsiTheme="majorHAnsi" w:cstheme="majorHAnsi"/>
        </w:rPr>
      </w:pPr>
    </w:p>
    <w:p w14:paraId="65422B31" w14:textId="48E93D71" w:rsidR="00BD12B3" w:rsidRPr="007C6A70" w:rsidRDefault="00CC355C">
      <w:pPr>
        <w:pStyle w:val="Heading2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9</w:t>
      </w:r>
      <w:r w:rsidR="00C63968" w:rsidRPr="007C6A70">
        <w:rPr>
          <w:rFonts w:cstheme="majorHAnsi"/>
          <w:color w:val="auto"/>
          <w:sz w:val="24"/>
          <w:szCs w:val="24"/>
        </w:rPr>
        <w:t xml:space="preserve">. </w:t>
      </w:r>
      <w:r w:rsidR="00C913F5" w:rsidRPr="007C6A70">
        <w:rPr>
          <w:rFonts w:cstheme="majorHAnsi"/>
          <w:color w:val="auto"/>
          <w:sz w:val="24"/>
          <w:szCs w:val="24"/>
        </w:rPr>
        <w:tab/>
      </w:r>
      <w:r w:rsidR="00C63968" w:rsidRPr="007C6A70">
        <w:rPr>
          <w:rFonts w:cstheme="majorHAnsi"/>
          <w:color w:val="auto"/>
          <w:sz w:val="24"/>
          <w:szCs w:val="24"/>
        </w:rPr>
        <w:t>Declaration</w:t>
      </w:r>
    </w:p>
    <w:p w14:paraId="16679E7C" w14:textId="12B380EB" w:rsidR="00F3593B" w:rsidRDefault="00F3593B" w:rsidP="00C913F5">
      <w:pPr>
        <w:jc w:val="both"/>
        <w:rPr>
          <w:rFonts w:asciiTheme="majorHAnsi" w:hAnsiTheme="majorHAnsi" w:cstheme="majorHAnsi"/>
        </w:rPr>
      </w:pPr>
      <w:r w:rsidRPr="00F3593B">
        <w:rPr>
          <w:rFonts w:asciiTheme="majorHAnsi" w:hAnsiTheme="majorHAnsi" w:cstheme="majorHAnsi"/>
        </w:rPr>
        <w:t xml:space="preserve">I declare that the information given on this form is to the best of my knowledge true and complete. </w:t>
      </w:r>
    </w:p>
    <w:p w14:paraId="634E1466" w14:textId="25F72C34" w:rsidR="00BD12B3" w:rsidRPr="00E32BBF" w:rsidRDefault="00C63968">
      <w:pPr>
        <w:rPr>
          <w:rFonts w:asciiTheme="majorHAnsi" w:hAnsiTheme="majorHAnsi" w:cstheme="majorHAnsi"/>
        </w:rPr>
      </w:pPr>
      <w:r w:rsidRPr="00E32BBF">
        <w:rPr>
          <w:rFonts w:asciiTheme="majorHAnsi" w:hAnsiTheme="majorHAnsi" w:cstheme="majorHAnsi"/>
        </w:rPr>
        <w:t>Signature: _______________________________________</w:t>
      </w:r>
    </w:p>
    <w:p w14:paraId="4DF51414" w14:textId="46D45939" w:rsidR="00041F1C" w:rsidRPr="009E138F" w:rsidRDefault="00C63968" w:rsidP="009E138F">
      <w:pPr>
        <w:rPr>
          <w:rFonts w:asciiTheme="majorHAnsi" w:hAnsiTheme="majorHAnsi" w:cstheme="majorHAnsi"/>
        </w:rPr>
      </w:pPr>
      <w:r w:rsidRPr="00E32BBF">
        <w:rPr>
          <w:rFonts w:asciiTheme="majorHAnsi" w:hAnsiTheme="majorHAnsi" w:cstheme="majorHAnsi"/>
        </w:rPr>
        <w:t>Date: ____________________________________________</w:t>
      </w:r>
    </w:p>
    <w:p w14:paraId="5B6D2427" w14:textId="36E6E53A" w:rsidR="00CC355C" w:rsidRDefault="00CC355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D2E77ED" w14:textId="77777777" w:rsidR="008365AF" w:rsidRPr="00E32BBF" w:rsidRDefault="008365AF" w:rsidP="00041F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C73C19B" w14:textId="77777777" w:rsidR="0003193D" w:rsidRDefault="0003193D" w:rsidP="0003193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FD71C2B" w14:textId="77777777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jc w:val="both"/>
        <w:rPr>
          <w:rFonts w:asciiTheme="majorHAnsi" w:hAnsiTheme="majorHAnsi" w:cstheme="majorHAnsi"/>
          <w:b/>
          <w:bCs/>
        </w:rPr>
      </w:pPr>
      <w:r w:rsidRPr="00B31D8A">
        <w:rPr>
          <w:rFonts w:asciiTheme="majorHAnsi" w:hAnsiTheme="majorHAnsi" w:cstheme="majorHAnsi"/>
          <w:b/>
          <w:bCs/>
        </w:rPr>
        <w:t>Confidentiality</w:t>
      </w:r>
    </w:p>
    <w:p w14:paraId="0A6074B1" w14:textId="77777777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B31D8A">
        <w:rPr>
          <w:rFonts w:asciiTheme="majorHAnsi" w:hAnsiTheme="majorHAnsi" w:cstheme="majorHAnsi"/>
        </w:rPr>
        <w:t xml:space="preserve">The information you supply in your expression of interest form will only be used to help with the shortlisting and selection process for the Pride in Place Programme.  </w:t>
      </w:r>
    </w:p>
    <w:p w14:paraId="31696053" w14:textId="04730EA7" w:rsidR="0003193D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B31D8A">
        <w:rPr>
          <w:rFonts w:asciiTheme="majorHAnsi" w:hAnsiTheme="majorHAnsi" w:cstheme="majorHAnsi"/>
        </w:rPr>
        <w:t>By completing and submitting an expression of interest form, you consent to</w:t>
      </w:r>
      <w:r w:rsidR="0098671F">
        <w:rPr>
          <w:rFonts w:asciiTheme="majorHAnsi" w:hAnsiTheme="majorHAnsi" w:cstheme="majorHAnsi"/>
        </w:rPr>
        <w:t xml:space="preserve"> Highland Council</w:t>
      </w:r>
      <w:r w:rsidRPr="00B31D8A">
        <w:rPr>
          <w:rFonts w:asciiTheme="majorHAnsi" w:hAnsiTheme="majorHAnsi" w:cstheme="majorHAnsi"/>
        </w:rPr>
        <w:t xml:space="preserve"> processing such personal data as may be necessary for the administration of the selection processes or meeting our obligations with the grant funding associated with the Pride in Place </w:t>
      </w:r>
      <w:r w:rsidR="003115C6" w:rsidRPr="00B31D8A">
        <w:rPr>
          <w:rFonts w:asciiTheme="majorHAnsi" w:hAnsiTheme="majorHAnsi" w:cstheme="majorHAnsi"/>
        </w:rPr>
        <w:t>Programme</w:t>
      </w:r>
      <w:r w:rsidRPr="00B31D8A">
        <w:rPr>
          <w:rFonts w:asciiTheme="majorHAnsi" w:hAnsiTheme="majorHAnsi" w:cstheme="majorHAnsi"/>
        </w:rPr>
        <w:t>.</w:t>
      </w:r>
    </w:p>
    <w:p w14:paraId="32A12892" w14:textId="1B604A8D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7B7623">
        <w:rPr>
          <w:rFonts w:asciiTheme="majorHAnsi" w:hAnsiTheme="majorHAnsi" w:cstheme="majorHAnsi"/>
          <w:lang w:val="en-GB"/>
        </w:rPr>
        <w:t xml:space="preserve">The </w:t>
      </w:r>
      <w:r w:rsidR="0098671F">
        <w:rPr>
          <w:rFonts w:asciiTheme="majorHAnsi" w:hAnsiTheme="majorHAnsi" w:cstheme="majorHAnsi"/>
          <w:lang w:val="en-GB"/>
        </w:rPr>
        <w:t>Highland Council</w:t>
      </w:r>
      <w:r w:rsidRPr="007B7623">
        <w:rPr>
          <w:rFonts w:asciiTheme="majorHAnsi" w:hAnsiTheme="majorHAnsi" w:cstheme="majorHAnsi"/>
          <w:lang w:val="en-GB"/>
        </w:rPr>
        <w:t xml:space="preserve"> will hold your data securely</w:t>
      </w:r>
      <w:r w:rsidRPr="00E32BBF">
        <w:rPr>
          <w:rFonts w:asciiTheme="majorHAnsi" w:hAnsiTheme="majorHAnsi" w:cstheme="majorHAnsi"/>
          <w:lang w:val="en-GB"/>
        </w:rPr>
        <w:t xml:space="preserve"> </w:t>
      </w:r>
      <w:r w:rsidRPr="007B7623">
        <w:rPr>
          <w:rFonts w:asciiTheme="majorHAnsi" w:hAnsiTheme="majorHAnsi" w:cstheme="majorHAnsi"/>
          <w:lang w:val="en-GB"/>
        </w:rPr>
        <w:t>and will only share it to the extent that it is necessary to process your application.</w:t>
      </w:r>
    </w:p>
    <w:p w14:paraId="6B9E2966" w14:textId="5E40A2FC" w:rsidR="0003193D" w:rsidRPr="00B31D8A" w:rsidRDefault="0003193D" w:rsidP="0003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ajorHAnsi" w:hAnsiTheme="majorHAnsi" w:cstheme="majorHAnsi"/>
        </w:rPr>
      </w:pPr>
      <w:r w:rsidRPr="00B31D8A">
        <w:rPr>
          <w:rFonts w:asciiTheme="majorHAnsi" w:hAnsiTheme="majorHAnsi" w:cstheme="majorHAnsi"/>
        </w:rPr>
        <w:t>The information you supply will not be used in any other way and will be processed in accordance with your rights under the Data Protection Act 2018.</w:t>
      </w:r>
      <w:r>
        <w:rPr>
          <w:rFonts w:asciiTheme="majorHAnsi" w:hAnsiTheme="majorHAnsi" w:cstheme="majorHAnsi"/>
        </w:rPr>
        <w:t xml:space="preserve"> Please go to our website for more information on your data protection rights:</w:t>
      </w:r>
      <w:r w:rsidR="00471FA1">
        <w:rPr>
          <w:rFonts w:asciiTheme="majorHAnsi" w:hAnsiTheme="majorHAnsi" w:cstheme="majorHAnsi"/>
        </w:rPr>
        <w:t xml:space="preserve"> </w:t>
      </w:r>
      <w:hyperlink r:id="rId9" w:history="1">
        <w:r w:rsidR="00471FA1" w:rsidRPr="00471FA1">
          <w:rPr>
            <w:rStyle w:val="Hyperlink"/>
            <w:rFonts w:asciiTheme="majorHAnsi" w:hAnsiTheme="majorHAnsi" w:cstheme="majorHAnsi"/>
          </w:rPr>
          <w:t>Data Protection Policy.</w:t>
        </w:r>
      </w:hyperlink>
      <w:r w:rsidR="00471FA1">
        <w:rPr>
          <w:rFonts w:asciiTheme="majorHAnsi" w:hAnsiTheme="majorHAnsi" w:cstheme="majorHAnsi"/>
        </w:rPr>
        <w:t xml:space="preserve"> </w:t>
      </w:r>
    </w:p>
    <w:p w14:paraId="7CD0BC0A" w14:textId="5B6FCCF3" w:rsidR="00E50FD4" w:rsidRPr="00E32BBF" w:rsidRDefault="00E50FD4">
      <w:pPr>
        <w:rPr>
          <w:rFonts w:asciiTheme="majorHAnsi" w:hAnsiTheme="majorHAnsi" w:cstheme="majorHAnsi"/>
        </w:rPr>
      </w:pPr>
    </w:p>
    <w:sectPr w:rsidR="00E50FD4" w:rsidRPr="00E32BBF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BDB5" w14:textId="77777777" w:rsidR="005A0F2B" w:rsidRDefault="005A0F2B" w:rsidP="005A0F2B">
      <w:pPr>
        <w:spacing w:after="0" w:line="240" w:lineRule="auto"/>
      </w:pPr>
      <w:r>
        <w:separator/>
      </w:r>
    </w:p>
  </w:endnote>
  <w:endnote w:type="continuationSeparator" w:id="0">
    <w:p w14:paraId="6369BC12" w14:textId="77777777" w:rsidR="005A0F2B" w:rsidRDefault="005A0F2B" w:rsidP="005A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AA21" w14:textId="01726441" w:rsidR="005A0F2B" w:rsidRDefault="005A0F2B" w:rsidP="005A0F2B">
    <w:pPr>
      <w:pStyle w:val="Footer"/>
      <w:jc w:val="center"/>
    </w:pPr>
    <w:r>
      <w:rPr>
        <w:noProof/>
      </w:rPr>
      <w:drawing>
        <wp:inline distT="0" distB="0" distL="0" distR="0" wp14:anchorId="7F57FB7C" wp14:editId="365C4752">
          <wp:extent cx="1725433" cy="345606"/>
          <wp:effectExtent l="0" t="0" r="8255" b="0"/>
          <wp:docPr id="1981111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541" cy="354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2F4D" w14:textId="77777777" w:rsidR="005A0F2B" w:rsidRDefault="005A0F2B" w:rsidP="005A0F2B">
      <w:pPr>
        <w:spacing w:after="0" w:line="240" w:lineRule="auto"/>
      </w:pPr>
      <w:r>
        <w:separator/>
      </w:r>
    </w:p>
  </w:footnote>
  <w:footnote w:type="continuationSeparator" w:id="0">
    <w:p w14:paraId="67B6397F" w14:textId="77777777" w:rsidR="005A0F2B" w:rsidRDefault="005A0F2B" w:rsidP="005A0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3322157">
    <w:abstractNumId w:val="8"/>
  </w:num>
  <w:num w:numId="2" w16cid:durableId="1848247842">
    <w:abstractNumId w:val="6"/>
  </w:num>
  <w:num w:numId="3" w16cid:durableId="417480162">
    <w:abstractNumId w:val="5"/>
  </w:num>
  <w:num w:numId="4" w16cid:durableId="1333878216">
    <w:abstractNumId w:val="4"/>
  </w:num>
  <w:num w:numId="5" w16cid:durableId="976759445">
    <w:abstractNumId w:val="7"/>
  </w:num>
  <w:num w:numId="6" w16cid:durableId="70978989">
    <w:abstractNumId w:val="3"/>
  </w:num>
  <w:num w:numId="7" w16cid:durableId="2123960912">
    <w:abstractNumId w:val="2"/>
  </w:num>
  <w:num w:numId="8" w16cid:durableId="602686286">
    <w:abstractNumId w:val="1"/>
  </w:num>
  <w:num w:numId="9" w16cid:durableId="21721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3D"/>
    <w:rsid w:val="00034616"/>
    <w:rsid w:val="00041F1C"/>
    <w:rsid w:val="000469A5"/>
    <w:rsid w:val="0006063C"/>
    <w:rsid w:val="00101757"/>
    <w:rsid w:val="00137E95"/>
    <w:rsid w:val="0015074B"/>
    <w:rsid w:val="00194968"/>
    <w:rsid w:val="001A15E7"/>
    <w:rsid w:val="00202D68"/>
    <w:rsid w:val="00251193"/>
    <w:rsid w:val="00262475"/>
    <w:rsid w:val="0029639D"/>
    <w:rsid w:val="002B1338"/>
    <w:rsid w:val="002B65BB"/>
    <w:rsid w:val="002F1286"/>
    <w:rsid w:val="003115C6"/>
    <w:rsid w:val="00326F90"/>
    <w:rsid w:val="00373EF6"/>
    <w:rsid w:val="00383FFB"/>
    <w:rsid w:val="004002C3"/>
    <w:rsid w:val="00443349"/>
    <w:rsid w:val="00471FA1"/>
    <w:rsid w:val="004D683E"/>
    <w:rsid w:val="00511423"/>
    <w:rsid w:val="005211F7"/>
    <w:rsid w:val="00523689"/>
    <w:rsid w:val="0056040C"/>
    <w:rsid w:val="005A0F2B"/>
    <w:rsid w:val="005B2CE8"/>
    <w:rsid w:val="00624CEC"/>
    <w:rsid w:val="00712A9D"/>
    <w:rsid w:val="007961FA"/>
    <w:rsid w:val="007A5ED7"/>
    <w:rsid w:val="007B5329"/>
    <w:rsid w:val="007B7623"/>
    <w:rsid w:val="007C6A70"/>
    <w:rsid w:val="0080652A"/>
    <w:rsid w:val="008365AF"/>
    <w:rsid w:val="00851674"/>
    <w:rsid w:val="009460CF"/>
    <w:rsid w:val="00961172"/>
    <w:rsid w:val="00963667"/>
    <w:rsid w:val="0098671F"/>
    <w:rsid w:val="009872AF"/>
    <w:rsid w:val="009A31EF"/>
    <w:rsid w:val="009B50EE"/>
    <w:rsid w:val="009E138F"/>
    <w:rsid w:val="009F05AE"/>
    <w:rsid w:val="00A13655"/>
    <w:rsid w:val="00A346E5"/>
    <w:rsid w:val="00A40E4B"/>
    <w:rsid w:val="00A43DDC"/>
    <w:rsid w:val="00A500B5"/>
    <w:rsid w:val="00AA1D8D"/>
    <w:rsid w:val="00AC3F68"/>
    <w:rsid w:val="00AE41A9"/>
    <w:rsid w:val="00AF534A"/>
    <w:rsid w:val="00B31D8A"/>
    <w:rsid w:val="00B47730"/>
    <w:rsid w:val="00B55A93"/>
    <w:rsid w:val="00B711D0"/>
    <w:rsid w:val="00B802CD"/>
    <w:rsid w:val="00BC13F8"/>
    <w:rsid w:val="00BD12B3"/>
    <w:rsid w:val="00BF6322"/>
    <w:rsid w:val="00C064E2"/>
    <w:rsid w:val="00C24DF8"/>
    <w:rsid w:val="00C47964"/>
    <w:rsid w:val="00C54253"/>
    <w:rsid w:val="00C63968"/>
    <w:rsid w:val="00C913F5"/>
    <w:rsid w:val="00C9191E"/>
    <w:rsid w:val="00CA53CF"/>
    <w:rsid w:val="00CB0664"/>
    <w:rsid w:val="00CC355C"/>
    <w:rsid w:val="00CC62CE"/>
    <w:rsid w:val="00CD134B"/>
    <w:rsid w:val="00CE6C9B"/>
    <w:rsid w:val="00D10D57"/>
    <w:rsid w:val="00D217AE"/>
    <w:rsid w:val="00D71246"/>
    <w:rsid w:val="00D95C62"/>
    <w:rsid w:val="00DB337E"/>
    <w:rsid w:val="00E32BBF"/>
    <w:rsid w:val="00E40FC9"/>
    <w:rsid w:val="00E46B42"/>
    <w:rsid w:val="00E50FD4"/>
    <w:rsid w:val="00E97BF1"/>
    <w:rsid w:val="00EC5C89"/>
    <w:rsid w:val="00F3593B"/>
    <w:rsid w:val="00FA36EF"/>
    <w:rsid w:val="00FC693F"/>
    <w:rsid w:val="00FD18CE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E4F7F"/>
  <w14:defaultImageDpi w14:val="300"/>
  <w15:docId w15:val="{08CBE146-D857-4FC2-8BC7-FFC38C08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B3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3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1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ighland.gov.uk/downloads/download/104/data-protection-poli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Chloe Murray (Economy and Regeneration)</cp:lastModifiedBy>
  <cp:revision>11</cp:revision>
  <dcterms:created xsi:type="dcterms:W3CDTF">2026-03-11T12:24:00Z</dcterms:created>
  <dcterms:modified xsi:type="dcterms:W3CDTF">2026-04-17T08:12:00Z</dcterms:modified>
  <cp:category/>
</cp:coreProperties>
</file>